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9F17BB"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9F17BB" w:rsidRDefault="00766964"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 xml:space="preserve">Stronger Communities </w:t>
            </w:r>
          </w:p>
        </w:tc>
      </w:tr>
      <w:tr w:rsidR="00766964" w:rsidRPr="009F17BB"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9F17BB" w:rsidRDefault="00766964"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Department of Communities and Justice</w:t>
            </w:r>
          </w:p>
        </w:tc>
      </w:tr>
      <w:tr w:rsidR="00766964" w:rsidRPr="009F17BB"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69217334" w:rsidR="00766964" w:rsidRPr="009F17BB" w:rsidRDefault="009F17BB" w:rsidP="009F17BB">
            <w:pPr>
              <w:rPr>
                <w:rFonts w:ascii="Public Sans" w:hAnsi="Public Sans" w:cs="Arial"/>
                <w:szCs w:val="22"/>
              </w:rPr>
            </w:pPr>
            <w:r w:rsidRPr="009F17BB">
              <w:rPr>
                <w:rFonts w:ascii="Public Sans" w:hAnsi="Public Sans" w:cstheme="minorHAnsi"/>
                <w:szCs w:val="22"/>
              </w:rPr>
              <w:t>Strategy, Policy and Commissioning / Women, Family and Community Safety</w:t>
            </w:r>
          </w:p>
        </w:tc>
      </w:tr>
      <w:tr w:rsidR="00766964" w:rsidRPr="009F17BB"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13D39E5E" w:rsidR="00766964" w:rsidRPr="009F17BB" w:rsidRDefault="007F6816"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Parramatta</w:t>
            </w:r>
          </w:p>
        </w:tc>
      </w:tr>
      <w:tr w:rsidR="00766964" w:rsidRPr="009F17BB"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57DD0E4E" w:rsidR="00766964" w:rsidRPr="009F17BB" w:rsidRDefault="007F6816"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Clerk Grade 11/12</w:t>
            </w:r>
          </w:p>
        </w:tc>
      </w:tr>
      <w:tr w:rsidR="00766964" w:rsidRPr="009F17BB"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5B360398" w:rsidR="00766964" w:rsidRPr="009F17BB" w:rsidRDefault="001370B8"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TBC</w:t>
            </w:r>
          </w:p>
        </w:tc>
      </w:tr>
      <w:tr w:rsidR="00766964" w:rsidRPr="009F17BB"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48F1A32E" w:rsidR="00766964" w:rsidRPr="009F17BB" w:rsidRDefault="001370B8"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132411</w:t>
            </w:r>
          </w:p>
        </w:tc>
      </w:tr>
      <w:tr w:rsidR="00766964" w:rsidRPr="009F17BB"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5A09692E" w:rsidR="00766964" w:rsidRPr="009F17BB" w:rsidRDefault="001370B8"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3119192</w:t>
            </w:r>
          </w:p>
        </w:tc>
      </w:tr>
      <w:tr w:rsidR="00766964" w:rsidRPr="009F17BB"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6A682147" w:rsidR="00766964" w:rsidRPr="009F17BB" w:rsidRDefault="007F6816"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9 April 2021</w:t>
            </w:r>
          </w:p>
        </w:tc>
        <w:tc>
          <w:tcPr>
            <w:tcW w:w="2561" w:type="dxa"/>
            <w:tcBorders>
              <w:top w:val="single" w:sz="8" w:space="0" w:color="FFFFFF"/>
              <w:left w:val="nil"/>
              <w:bottom w:val="single" w:sz="8" w:space="0" w:color="FFFFFF"/>
              <w:right w:val="nil"/>
            </w:tcBorders>
            <w:shd w:val="clear" w:color="auto" w:fill="C6D9F1"/>
          </w:tcPr>
          <w:p w14:paraId="78AA595D" w14:textId="50A40F6F"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Ref:</w:t>
            </w:r>
            <w:r w:rsidR="000E17C7" w:rsidRPr="009F17BB">
              <w:rPr>
                <w:rFonts w:ascii="Public Sans" w:hAnsi="Public Sans" w:cs="Arial"/>
                <w:b/>
                <w:color w:val="auto"/>
                <w:sz w:val="22"/>
                <w:szCs w:val="22"/>
              </w:rPr>
              <w:t xml:space="preserve"> </w:t>
            </w:r>
            <w:r w:rsidR="009F17BB" w:rsidRPr="009F17BB">
              <w:rPr>
                <w:rFonts w:ascii="Public Sans" w:hAnsi="Public Sans" w:cs="Arial"/>
                <w:b/>
                <w:color w:val="auto"/>
                <w:sz w:val="22"/>
                <w:szCs w:val="22"/>
              </w:rPr>
              <w:t>WFCS 036</w:t>
            </w:r>
          </w:p>
        </w:tc>
      </w:tr>
      <w:tr w:rsidR="00766964" w:rsidRPr="009F17BB"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9F17BB" w:rsidRDefault="00766964" w:rsidP="0042689D">
            <w:pPr>
              <w:pStyle w:val="TableTextWhite"/>
              <w:rPr>
                <w:rFonts w:ascii="Public Sans" w:hAnsi="Public Sans" w:cs="Arial"/>
                <w:b/>
                <w:color w:val="auto"/>
                <w:sz w:val="22"/>
                <w:szCs w:val="22"/>
              </w:rPr>
            </w:pPr>
            <w:r w:rsidRPr="009F17BB">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9F17BB" w:rsidRDefault="00920A62" w:rsidP="0042689D">
            <w:pPr>
              <w:pStyle w:val="TableTextWhite"/>
              <w:rPr>
                <w:rFonts w:ascii="Public Sans" w:hAnsi="Public Sans" w:cs="Arial"/>
                <w:color w:val="auto"/>
                <w:sz w:val="22"/>
                <w:szCs w:val="22"/>
              </w:rPr>
            </w:pPr>
            <w:r w:rsidRPr="009F17BB">
              <w:rPr>
                <w:rFonts w:ascii="Public Sans" w:hAnsi="Public Sans" w:cs="Arial"/>
                <w:color w:val="auto"/>
                <w:sz w:val="22"/>
                <w:szCs w:val="22"/>
              </w:rPr>
              <w:t>www.dcj</w:t>
            </w:r>
            <w:r w:rsidR="00766964" w:rsidRPr="009F17BB">
              <w:rPr>
                <w:rFonts w:ascii="Public Sans" w:hAnsi="Public Sans" w:cs="Arial"/>
                <w:color w:val="auto"/>
                <w:sz w:val="22"/>
                <w:szCs w:val="22"/>
              </w:rPr>
              <w:t>.nsw.gov.au</w:t>
            </w:r>
          </w:p>
        </w:tc>
      </w:tr>
    </w:tbl>
    <w:p w14:paraId="26431700" w14:textId="2A5F653A" w:rsidR="00FE45EC" w:rsidRPr="009F17BB" w:rsidRDefault="00FE45EC" w:rsidP="00CB0F21">
      <w:pPr>
        <w:jc w:val="both"/>
        <w:rPr>
          <w:rFonts w:ascii="Public Sans" w:hAnsi="Public Sans" w:cs="Arial"/>
          <w:b/>
          <w:i/>
          <w:color w:val="FF0000"/>
        </w:rPr>
      </w:pPr>
      <w:r w:rsidRPr="009F17BB">
        <w:rPr>
          <w:rFonts w:ascii="Public Sans" w:hAnsi="Public Sans" w:cs="Arial"/>
          <w:b/>
          <w:i/>
        </w:rPr>
        <w:t>Please see job notes and/or advertisement for more information on specific role qualification requirements and relevant experience.</w:t>
      </w:r>
      <w:r w:rsidR="00CB0F21" w:rsidRPr="009F17BB">
        <w:rPr>
          <w:rFonts w:ascii="Public Sans" w:hAnsi="Public Sans" w:cs="Arial"/>
          <w:b/>
          <w:i/>
        </w:rPr>
        <w:t xml:space="preserve"> </w:t>
      </w:r>
    </w:p>
    <w:p w14:paraId="76D61C42" w14:textId="77777777" w:rsidR="00960981" w:rsidRPr="009F17BB" w:rsidRDefault="00960981" w:rsidP="00960981">
      <w:pPr>
        <w:pStyle w:val="Heading1"/>
        <w:spacing w:after="0" w:line="240" w:lineRule="auto"/>
        <w:rPr>
          <w:rFonts w:ascii="Public Sans" w:hAnsi="Public Sans"/>
          <w:sz w:val="24"/>
          <w:szCs w:val="24"/>
        </w:rPr>
      </w:pPr>
    </w:p>
    <w:p w14:paraId="0F071833" w14:textId="77777777" w:rsidR="003F1151" w:rsidRPr="009F17BB" w:rsidRDefault="003F1151" w:rsidP="00960981">
      <w:pPr>
        <w:pStyle w:val="Heading1"/>
        <w:spacing w:after="0" w:line="240" w:lineRule="auto"/>
        <w:rPr>
          <w:rFonts w:ascii="Public Sans" w:hAnsi="Public Sans"/>
          <w:sz w:val="24"/>
          <w:szCs w:val="24"/>
        </w:rPr>
      </w:pPr>
      <w:r w:rsidRPr="009F17BB">
        <w:rPr>
          <w:rFonts w:ascii="Public Sans" w:hAnsi="Public Sans"/>
          <w:sz w:val="24"/>
          <w:szCs w:val="24"/>
        </w:rPr>
        <w:t>Agency overview</w:t>
      </w:r>
    </w:p>
    <w:p w14:paraId="1E3818B2" w14:textId="48231D70" w:rsidR="003F1151" w:rsidRPr="009F17BB" w:rsidRDefault="003F1151" w:rsidP="003F1151">
      <w:pPr>
        <w:jc w:val="both"/>
        <w:rPr>
          <w:rFonts w:ascii="Public Sans" w:hAnsi="Public Sans" w:cs="Arial"/>
          <w:iCs/>
        </w:rPr>
      </w:pPr>
      <w:r w:rsidRPr="009F17BB">
        <w:rPr>
          <w:rFonts w:ascii="Public Sans" w:hAnsi="Public Sans"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9F17BB">
        <w:rPr>
          <w:rFonts w:ascii="Public Sans" w:hAnsi="Public Sans" w:cs="Arial"/>
          <w:iCs/>
        </w:rPr>
        <w:t>s</w:t>
      </w:r>
      <w:r w:rsidRPr="009F17BB">
        <w:rPr>
          <w:rFonts w:ascii="Public Sans" w:hAnsi="Public Sans" w:cs="Arial"/>
          <w:iCs/>
        </w:rPr>
        <w:t xml:space="preserve">sed on achieving safe, just, inclusive and resilient communities by providing services that are effective and responsive to community needs. </w:t>
      </w:r>
    </w:p>
    <w:p w14:paraId="69183908" w14:textId="77777777" w:rsidR="003F1151" w:rsidRPr="009F17BB" w:rsidRDefault="003F1151" w:rsidP="00220CA0">
      <w:pPr>
        <w:spacing w:after="0" w:line="240" w:lineRule="auto"/>
        <w:rPr>
          <w:rFonts w:ascii="Public Sans" w:hAnsi="Public Sans" w:cs="Arial"/>
        </w:rPr>
      </w:pPr>
    </w:p>
    <w:p w14:paraId="719C9524" w14:textId="77777777" w:rsidR="006B768F" w:rsidRPr="009F17BB" w:rsidRDefault="006B768F" w:rsidP="006B768F">
      <w:pPr>
        <w:pStyle w:val="Heading1"/>
        <w:rPr>
          <w:rFonts w:ascii="Public Sans" w:hAnsi="Public Sans"/>
        </w:rPr>
      </w:pPr>
      <w:r w:rsidRPr="009F17BB">
        <w:rPr>
          <w:rFonts w:ascii="Public Sans" w:hAnsi="Public Sans"/>
        </w:rPr>
        <w:t>Primary purpose of the role</w:t>
      </w:r>
    </w:p>
    <w:p w14:paraId="1F12829C" w14:textId="77777777" w:rsidR="006B768F" w:rsidRPr="009F17BB" w:rsidRDefault="006B768F" w:rsidP="006B768F">
      <w:pPr>
        <w:rPr>
          <w:rFonts w:ascii="Public Sans" w:hAnsi="Public Sans" w:cs="Arial"/>
        </w:rPr>
      </w:pPr>
      <w:bookmarkStart w:id="0" w:name="Purpose"/>
      <w:bookmarkEnd w:id="0"/>
      <w:r w:rsidRPr="009F17BB">
        <w:rPr>
          <w:rFonts w:ascii="Public Sans" w:hAnsi="Public Sans" w:cs="Arial"/>
        </w:rPr>
        <w:t>Deliver, plan and coordinate complex projects within agreed timelines and budgets, manage and lead staff and maintain and build stakeholder relationships in order to achieve DCJ strategic objectives.</w:t>
      </w:r>
      <w:r w:rsidRPr="009F17BB">
        <w:rPr>
          <w:rFonts w:ascii="Public Sans" w:hAnsi="Public Sans" w:cs="Arial"/>
        </w:rPr>
        <w:br/>
        <w:t xml:space="preserve"> </w:t>
      </w:r>
    </w:p>
    <w:p w14:paraId="24297051" w14:textId="77777777" w:rsidR="006B768F" w:rsidRPr="009F17BB" w:rsidRDefault="006B768F" w:rsidP="006B768F">
      <w:pPr>
        <w:pStyle w:val="Heading2"/>
        <w:rPr>
          <w:rFonts w:ascii="Public Sans" w:hAnsi="Public Sans"/>
          <w:color w:val="auto"/>
        </w:rPr>
      </w:pPr>
      <w:r w:rsidRPr="009F17BB">
        <w:rPr>
          <w:rFonts w:ascii="Public Sans" w:hAnsi="Public Sans"/>
          <w:color w:val="auto"/>
        </w:rPr>
        <w:t>Key accountabilities</w:t>
      </w:r>
    </w:p>
    <w:p w14:paraId="64C69E81" w14:textId="77777777" w:rsidR="006B768F" w:rsidRPr="009F17BB" w:rsidRDefault="006B768F" w:rsidP="00FC7E03">
      <w:pPr>
        <w:numPr>
          <w:ilvl w:val="0"/>
          <w:numId w:val="29"/>
        </w:numPr>
        <w:spacing w:before="120" w:line="240" w:lineRule="auto"/>
        <w:jc w:val="both"/>
        <w:rPr>
          <w:rFonts w:ascii="Public Sans" w:hAnsi="Public Sans" w:cs="Arial"/>
          <w:bCs/>
        </w:rPr>
      </w:pPr>
      <w:bookmarkStart w:id="1" w:name="Accountabilities"/>
      <w:bookmarkEnd w:id="1"/>
      <w:r w:rsidRPr="009F17BB">
        <w:rPr>
          <w:rFonts w:ascii="Public Sans" w:hAnsi="Public Sans" w:cs="Arial"/>
          <w:bCs/>
        </w:rPr>
        <w:t>Manage resources, budgets, assets, projects and staffing to maximise achievement of goals and to ensure staff have the required levels of skills and performance.</w:t>
      </w:r>
    </w:p>
    <w:p w14:paraId="32BB94DA"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Provide operational direction and leadership to establish and maintain an outcome-oriented culture of teamwork, achievement and accountability.</w:t>
      </w:r>
    </w:p>
    <w:p w14:paraId="614A4ECD"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Provide leadership, including financial planning, to effectively manage the business unit in a manner consistent with the strategic direction of the organisation</w:t>
      </w:r>
    </w:p>
    <w:p w14:paraId="7ABE05FB"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Ensure effective operations and cost-effective use of organisation’s resources.</w:t>
      </w:r>
    </w:p>
    <w:p w14:paraId="66F86385"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Provide guidance, support and point of contact for staff in the business unit on DCJ policies and procedures that impact on the operation of the Business area.</w:t>
      </w:r>
    </w:p>
    <w:p w14:paraId="620ED089"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lastRenderedPageBreak/>
        <w:t>Provide proactive and evidence-based expert advice and reports to the Director and/or the Executive Director to ensure business unit’s matters that impact current business and future decision-making are fully considered.</w:t>
      </w:r>
    </w:p>
    <w:p w14:paraId="6D631532" w14:textId="77777777" w:rsidR="006B768F"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Seek out and actively manage key internal and external stakeholder relationships based on open and regular discussions and feedback to ensure effective interface between program development, planning, service design and policy implementation.</w:t>
      </w:r>
    </w:p>
    <w:p w14:paraId="38E7C0DC" w14:textId="77777777" w:rsidR="00FC7E03"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Lead and drive team management, work planning, coaching and professional development initiatives to align</w:t>
      </w:r>
      <w:r w:rsidR="00FC7E03" w:rsidRPr="009F17BB">
        <w:rPr>
          <w:rFonts w:ascii="Public Sans" w:hAnsi="Public Sans" w:cs="Arial"/>
          <w:bCs/>
        </w:rPr>
        <w:t xml:space="preserve"> </w:t>
      </w:r>
      <w:r w:rsidRPr="009F17BB">
        <w:rPr>
          <w:rFonts w:ascii="Public Sans" w:hAnsi="Public Sans" w:cs="Arial"/>
          <w:bCs/>
        </w:rPr>
        <w:t xml:space="preserve">resources and deliver priorities. </w:t>
      </w:r>
    </w:p>
    <w:p w14:paraId="1DCA41B4" w14:textId="77777777" w:rsidR="00FC7E03" w:rsidRPr="009F17BB" w:rsidRDefault="00FC7E03" w:rsidP="006B768F">
      <w:pPr>
        <w:pStyle w:val="Heading2"/>
        <w:rPr>
          <w:rFonts w:ascii="Public Sans" w:hAnsi="Public Sans"/>
          <w:color w:val="auto"/>
        </w:rPr>
      </w:pPr>
    </w:p>
    <w:p w14:paraId="30EEE680" w14:textId="4AAB0421" w:rsidR="006B768F" w:rsidRPr="009F17BB" w:rsidRDefault="006B768F" w:rsidP="006B768F">
      <w:pPr>
        <w:pStyle w:val="Heading2"/>
        <w:rPr>
          <w:rFonts w:ascii="Public Sans" w:hAnsi="Public Sans"/>
          <w:color w:val="auto"/>
        </w:rPr>
      </w:pPr>
      <w:r w:rsidRPr="009F17BB">
        <w:rPr>
          <w:rFonts w:ascii="Public Sans" w:hAnsi="Public Sans"/>
          <w:color w:val="auto"/>
        </w:rPr>
        <w:t>Key challenges</w:t>
      </w:r>
    </w:p>
    <w:p w14:paraId="580D83D5" w14:textId="77777777" w:rsidR="006B768F" w:rsidRPr="009F17BB" w:rsidRDefault="006B768F" w:rsidP="00FC7E03">
      <w:pPr>
        <w:numPr>
          <w:ilvl w:val="0"/>
          <w:numId w:val="29"/>
        </w:numPr>
        <w:spacing w:before="120" w:line="240" w:lineRule="auto"/>
        <w:jc w:val="both"/>
        <w:rPr>
          <w:rFonts w:ascii="Public Sans" w:hAnsi="Public Sans" w:cs="Arial"/>
          <w:bCs/>
        </w:rPr>
      </w:pPr>
      <w:bookmarkStart w:id="2" w:name="Challenges"/>
      <w:bookmarkEnd w:id="2"/>
      <w:r w:rsidRPr="009F17BB">
        <w:rPr>
          <w:rFonts w:ascii="Public Sans" w:hAnsi="Public Sans" w:cs="Arial"/>
          <w:bCs/>
        </w:rPr>
        <w:t xml:space="preserve">Dealing with sensitive, complex matters appropriately and confidentially. </w:t>
      </w:r>
    </w:p>
    <w:p w14:paraId="6B367F87" w14:textId="77777777" w:rsidR="00FC7E03" w:rsidRPr="009F17BB" w:rsidRDefault="006B768F" w:rsidP="00FC7E03">
      <w:pPr>
        <w:numPr>
          <w:ilvl w:val="0"/>
          <w:numId w:val="29"/>
        </w:numPr>
        <w:spacing w:before="120" w:line="240" w:lineRule="auto"/>
        <w:jc w:val="both"/>
        <w:rPr>
          <w:rFonts w:ascii="Public Sans" w:hAnsi="Public Sans" w:cs="Arial"/>
          <w:bCs/>
        </w:rPr>
      </w:pPr>
      <w:r w:rsidRPr="009F17BB">
        <w:rPr>
          <w:rFonts w:ascii="Public Sans" w:hAnsi="Public Sans" w:cs="Arial"/>
          <w:bCs/>
        </w:rPr>
        <w:t>Maintaining a current knowledge of DCJ structure, government policies, procedures, projects, programs, initiatives and government protocols.</w:t>
      </w:r>
    </w:p>
    <w:p w14:paraId="19875939" w14:textId="18E28DF6" w:rsidR="006B768F" w:rsidRPr="009F17BB" w:rsidRDefault="006B768F" w:rsidP="00371D9A">
      <w:pPr>
        <w:spacing w:before="120" w:line="240" w:lineRule="auto"/>
        <w:jc w:val="both"/>
        <w:rPr>
          <w:rFonts w:ascii="Public Sans" w:hAnsi="Public Sans" w:cs="Arial"/>
          <w:bCs/>
        </w:rPr>
      </w:pPr>
    </w:p>
    <w:p w14:paraId="7876A72F" w14:textId="77777777" w:rsidR="006B768F" w:rsidRPr="009F17BB" w:rsidRDefault="006B768F" w:rsidP="006B768F">
      <w:pPr>
        <w:pStyle w:val="Heading2"/>
        <w:rPr>
          <w:rFonts w:ascii="Public Sans" w:hAnsi="Public Sans"/>
          <w:color w:val="auto"/>
        </w:rPr>
      </w:pPr>
      <w:r w:rsidRPr="009F17BB">
        <w:rPr>
          <w:rFonts w:ascii="Public Sans" w:hAnsi="Public Sans"/>
          <w:color w:val="auto"/>
        </w:rPr>
        <w:t>Key relationships</w:t>
      </w:r>
    </w:p>
    <w:p w14:paraId="7AF8C136" w14:textId="77777777" w:rsidR="006B768F" w:rsidRPr="009F17BB" w:rsidRDefault="006B768F" w:rsidP="006B768F">
      <w:pPr>
        <w:pStyle w:val="Heading3"/>
        <w:rPr>
          <w:rFonts w:ascii="Public Sans" w:hAnsi="Public Sans"/>
          <w:b/>
          <w:i w:val="0"/>
          <w:color w:val="7F7F7F" w:themeColor="text1" w:themeTint="80"/>
        </w:rPr>
      </w:pPr>
      <w:r w:rsidRPr="009F17BB">
        <w:rPr>
          <w:rFonts w:ascii="Public Sans" w:hAnsi="Public Sans"/>
          <w:b/>
          <w:i w:val="0"/>
          <w:color w:val="7F7F7F" w:themeColor="text1" w:themeTint="80"/>
        </w:rPr>
        <w:t>Internal Relationships</w:t>
      </w:r>
    </w:p>
    <w:tbl>
      <w:tblPr>
        <w:tblStyle w:val="PSCPurple"/>
        <w:tblW w:w="10547" w:type="dxa"/>
        <w:tblLayout w:type="fixed"/>
        <w:tblLook w:val="04A0" w:firstRow="1" w:lastRow="0" w:firstColumn="1" w:lastColumn="0" w:noHBand="0" w:noVBand="1"/>
        <w:tblCaption w:val="Internal relationships"/>
        <w:tblDescription w:val="A list of internal relationships you will  have in this role and why."/>
      </w:tblPr>
      <w:tblGrid>
        <w:gridCol w:w="3601"/>
        <w:gridCol w:w="6946"/>
      </w:tblGrid>
      <w:tr w:rsidR="006B768F" w:rsidRPr="001A4329" w14:paraId="6BC44A5A" w14:textId="77777777" w:rsidTr="00A0073A">
        <w:trPr>
          <w:cnfStyle w:val="100000000000" w:firstRow="1" w:lastRow="0" w:firstColumn="0" w:lastColumn="0" w:oddVBand="0" w:evenVBand="0" w:oddHBand="0" w:evenHBand="0" w:firstRowFirstColumn="0" w:firstRowLastColumn="0" w:lastRowFirstColumn="0" w:lastRowLastColumn="0"/>
        </w:trPr>
        <w:tc>
          <w:tcPr>
            <w:tcW w:w="3601" w:type="dxa"/>
          </w:tcPr>
          <w:p w14:paraId="341940A9" w14:textId="77777777" w:rsidR="006B768F" w:rsidRPr="001A4329" w:rsidRDefault="006B768F" w:rsidP="00A0073A">
            <w:pPr>
              <w:pStyle w:val="TableTextWhite0"/>
              <w:rPr>
                <w:rFonts w:ascii="Public Sans" w:hAnsi="Public Sans" w:cs="Arial"/>
                <w:szCs w:val="22"/>
              </w:rPr>
            </w:pPr>
            <w:r w:rsidRPr="001A4329">
              <w:rPr>
                <w:rFonts w:ascii="Public Sans" w:hAnsi="Public Sans" w:cs="Arial"/>
                <w:szCs w:val="22"/>
              </w:rPr>
              <w:t>Who you’ll work with</w:t>
            </w:r>
          </w:p>
        </w:tc>
        <w:tc>
          <w:tcPr>
            <w:tcW w:w="6946" w:type="dxa"/>
          </w:tcPr>
          <w:p w14:paraId="47D2599A" w14:textId="77777777" w:rsidR="006B768F" w:rsidRPr="001A4329" w:rsidRDefault="006B768F" w:rsidP="00A0073A">
            <w:pPr>
              <w:pStyle w:val="TableTextWhite0"/>
              <w:rPr>
                <w:rFonts w:ascii="Public Sans" w:hAnsi="Public Sans" w:cs="Arial"/>
                <w:szCs w:val="22"/>
              </w:rPr>
            </w:pPr>
            <w:r w:rsidRPr="001A4329">
              <w:rPr>
                <w:rFonts w:ascii="Public Sans" w:hAnsi="Public Sans" w:cs="Arial"/>
                <w:szCs w:val="22"/>
              </w:rPr>
              <w:t>Why</w:t>
            </w:r>
          </w:p>
        </w:tc>
      </w:tr>
      <w:tr w:rsidR="006B768F" w:rsidRPr="001A4329" w14:paraId="445C1AD7" w14:textId="77777777" w:rsidTr="00A0073A">
        <w:tc>
          <w:tcPr>
            <w:tcW w:w="3601" w:type="dxa"/>
            <w:tcBorders>
              <w:top w:val="single" w:sz="8" w:space="0" w:color="BCBEC0"/>
              <w:bottom w:val="single" w:sz="8" w:space="0" w:color="auto"/>
            </w:tcBorders>
          </w:tcPr>
          <w:p w14:paraId="64653DA1" w14:textId="77777777" w:rsidR="006B768F" w:rsidRPr="001A4329" w:rsidRDefault="006B768F" w:rsidP="00A0073A">
            <w:pPr>
              <w:pStyle w:val="TableText"/>
              <w:rPr>
                <w:rFonts w:ascii="Public Sans" w:hAnsi="Public Sans" w:cs="Arial"/>
                <w:sz w:val="22"/>
                <w:szCs w:val="22"/>
              </w:rPr>
            </w:pPr>
            <w:r w:rsidRPr="001A4329">
              <w:rPr>
                <w:rFonts w:ascii="Public Sans" w:hAnsi="Public Sans" w:cs="Arial"/>
                <w:sz w:val="22"/>
                <w:szCs w:val="22"/>
              </w:rPr>
              <w:t>Line Manager</w:t>
            </w:r>
          </w:p>
        </w:tc>
        <w:tc>
          <w:tcPr>
            <w:tcW w:w="6946" w:type="dxa"/>
            <w:tcBorders>
              <w:top w:val="single" w:sz="8" w:space="0" w:color="BCBEC0"/>
              <w:bottom w:val="single" w:sz="8" w:space="0" w:color="auto"/>
            </w:tcBorders>
          </w:tcPr>
          <w:p w14:paraId="1AFA28BA"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Report directly to Line manager</w:t>
            </w:r>
          </w:p>
          <w:p w14:paraId="09F915E1"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Seek direction, advice and support</w:t>
            </w:r>
          </w:p>
          <w:p w14:paraId="33C915F5"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Provide information and feedback</w:t>
            </w:r>
          </w:p>
        </w:tc>
      </w:tr>
      <w:tr w:rsidR="006B768F" w:rsidRPr="001A4329" w14:paraId="7BC4A1C2" w14:textId="77777777" w:rsidTr="00A0073A">
        <w:tc>
          <w:tcPr>
            <w:tcW w:w="3601" w:type="dxa"/>
            <w:tcBorders>
              <w:top w:val="single" w:sz="8" w:space="0" w:color="BCBEC0"/>
              <w:bottom w:val="single" w:sz="8" w:space="0" w:color="auto"/>
            </w:tcBorders>
          </w:tcPr>
          <w:p w14:paraId="1C7E84D9" w14:textId="77777777" w:rsidR="006B768F" w:rsidRPr="001A4329" w:rsidRDefault="006B768F" w:rsidP="00A0073A">
            <w:pPr>
              <w:pStyle w:val="TableText"/>
              <w:rPr>
                <w:rFonts w:ascii="Public Sans" w:hAnsi="Public Sans" w:cs="Arial"/>
                <w:sz w:val="22"/>
                <w:szCs w:val="22"/>
              </w:rPr>
            </w:pPr>
            <w:r w:rsidRPr="001A4329">
              <w:rPr>
                <w:rFonts w:ascii="Public Sans" w:hAnsi="Public Sans" w:cs="Arial"/>
                <w:sz w:val="22"/>
                <w:szCs w:val="22"/>
              </w:rPr>
              <w:t>Team Members</w:t>
            </w:r>
          </w:p>
        </w:tc>
        <w:tc>
          <w:tcPr>
            <w:tcW w:w="6946" w:type="dxa"/>
            <w:tcBorders>
              <w:top w:val="single" w:sz="8" w:space="0" w:color="BCBEC0"/>
              <w:bottom w:val="single" w:sz="8" w:space="0" w:color="auto"/>
            </w:tcBorders>
          </w:tcPr>
          <w:p w14:paraId="3CBB2B09"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Provide information and advice</w:t>
            </w:r>
          </w:p>
          <w:p w14:paraId="736EC691"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Provide an effective and valuable two way liaison</w:t>
            </w:r>
          </w:p>
        </w:tc>
      </w:tr>
      <w:tr w:rsidR="006B768F" w:rsidRPr="001A4329" w14:paraId="6DB90565" w14:textId="77777777" w:rsidTr="00A0073A">
        <w:tc>
          <w:tcPr>
            <w:tcW w:w="3601" w:type="dxa"/>
            <w:tcBorders>
              <w:top w:val="single" w:sz="8" w:space="0" w:color="BCBEC0"/>
              <w:bottom w:val="single" w:sz="8" w:space="0" w:color="auto"/>
            </w:tcBorders>
          </w:tcPr>
          <w:p w14:paraId="417E7DB2" w14:textId="77777777" w:rsidR="006B768F" w:rsidRPr="001A4329" w:rsidRDefault="006B768F" w:rsidP="00A0073A">
            <w:pPr>
              <w:pStyle w:val="TableText"/>
              <w:rPr>
                <w:rFonts w:ascii="Public Sans" w:hAnsi="Public Sans" w:cs="Arial"/>
                <w:sz w:val="22"/>
                <w:szCs w:val="22"/>
              </w:rPr>
            </w:pPr>
            <w:r w:rsidRPr="001A4329">
              <w:rPr>
                <w:rFonts w:ascii="Public Sans" w:hAnsi="Public Sans" w:cs="Arial"/>
                <w:sz w:val="22"/>
                <w:szCs w:val="22"/>
              </w:rPr>
              <w:t>Other DCJ Divisions</w:t>
            </w:r>
          </w:p>
        </w:tc>
        <w:tc>
          <w:tcPr>
            <w:tcW w:w="6946" w:type="dxa"/>
            <w:tcBorders>
              <w:top w:val="single" w:sz="8" w:space="0" w:color="BCBEC0"/>
              <w:bottom w:val="single" w:sz="8" w:space="0" w:color="auto"/>
            </w:tcBorders>
          </w:tcPr>
          <w:p w14:paraId="2CA8F6FF"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Liaise to ensure the provision of timely and accurate advice when requested</w:t>
            </w:r>
          </w:p>
          <w:p w14:paraId="69186C9A"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Develop and maintain effective working relationships</w:t>
            </w:r>
          </w:p>
          <w:p w14:paraId="690B3339"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 xml:space="preserve">Negotiate/agree on timeframes </w:t>
            </w:r>
          </w:p>
        </w:tc>
      </w:tr>
      <w:tr w:rsidR="006B768F" w:rsidRPr="001A4329" w14:paraId="6713BA6D" w14:textId="77777777" w:rsidTr="00A0073A">
        <w:tc>
          <w:tcPr>
            <w:tcW w:w="3601" w:type="dxa"/>
            <w:tcBorders>
              <w:top w:val="single" w:sz="8" w:space="0" w:color="BCBEC0"/>
              <w:bottom w:val="single" w:sz="8" w:space="0" w:color="auto"/>
            </w:tcBorders>
          </w:tcPr>
          <w:p w14:paraId="6E10DEE9" w14:textId="77777777" w:rsidR="006B768F" w:rsidRPr="001A4329" w:rsidRDefault="006B768F" w:rsidP="00A0073A">
            <w:pPr>
              <w:pStyle w:val="TableText"/>
              <w:rPr>
                <w:rFonts w:ascii="Public Sans" w:hAnsi="Public Sans" w:cs="Arial"/>
                <w:sz w:val="22"/>
                <w:szCs w:val="22"/>
              </w:rPr>
            </w:pPr>
            <w:r w:rsidRPr="001A4329">
              <w:rPr>
                <w:rFonts w:ascii="Public Sans" w:hAnsi="Public Sans" w:cs="Arial"/>
                <w:sz w:val="22"/>
                <w:szCs w:val="22"/>
              </w:rPr>
              <w:t>DCJ Districts and Clusters</w:t>
            </w:r>
          </w:p>
        </w:tc>
        <w:tc>
          <w:tcPr>
            <w:tcW w:w="6946" w:type="dxa"/>
            <w:tcBorders>
              <w:top w:val="single" w:sz="8" w:space="0" w:color="BCBEC0"/>
              <w:bottom w:val="single" w:sz="8" w:space="0" w:color="auto"/>
            </w:tcBorders>
          </w:tcPr>
          <w:p w14:paraId="18448E27"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Liaise to ensure consistent engagement with service delivery planning and service providers</w:t>
            </w:r>
          </w:p>
          <w:p w14:paraId="190E2B3D"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Develop and maintain effective working relationships</w:t>
            </w:r>
          </w:p>
          <w:p w14:paraId="4F9D780F" w14:textId="77777777" w:rsidR="006B768F" w:rsidRPr="001A4329" w:rsidRDefault="006B768F" w:rsidP="006B768F">
            <w:pPr>
              <w:pStyle w:val="TableText"/>
              <w:numPr>
                <w:ilvl w:val="0"/>
                <w:numId w:val="33"/>
              </w:numPr>
              <w:rPr>
                <w:rFonts w:ascii="Public Sans" w:hAnsi="Public Sans" w:cs="Arial"/>
                <w:sz w:val="22"/>
                <w:szCs w:val="22"/>
              </w:rPr>
            </w:pPr>
            <w:r w:rsidRPr="001A4329">
              <w:rPr>
                <w:rFonts w:ascii="Public Sans" w:hAnsi="Public Sans" w:cs="Arial"/>
                <w:sz w:val="22"/>
                <w:szCs w:val="22"/>
              </w:rPr>
              <w:t>Negotiate/agree on timeframes</w:t>
            </w:r>
          </w:p>
        </w:tc>
      </w:tr>
    </w:tbl>
    <w:p w14:paraId="7AE3E5C6" w14:textId="77777777" w:rsidR="006B768F" w:rsidRPr="009F17BB" w:rsidRDefault="006B768F" w:rsidP="006B768F">
      <w:pPr>
        <w:rPr>
          <w:rFonts w:ascii="Public Sans" w:hAnsi="Public Sans" w:cs="Arial"/>
        </w:rPr>
      </w:pPr>
    </w:p>
    <w:p w14:paraId="13F2D8A4" w14:textId="77777777" w:rsidR="006B768F" w:rsidRPr="009F17BB" w:rsidRDefault="006B768F" w:rsidP="006B768F">
      <w:pPr>
        <w:pStyle w:val="Heading3"/>
        <w:rPr>
          <w:rFonts w:ascii="Public Sans" w:hAnsi="Public Sans"/>
          <w:b/>
          <w:i w:val="0"/>
          <w:color w:val="7F7F7F" w:themeColor="text1" w:themeTint="80"/>
        </w:rPr>
      </w:pPr>
      <w:r w:rsidRPr="009F17BB">
        <w:rPr>
          <w:rFonts w:ascii="Public Sans" w:hAnsi="Public Sans"/>
          <w:b/>
          <w:i w:val="0"/>
          <w:color w:val="7F7F7F" w:themeColor="text1" w:themeTint="80"/>
        </w:rPr>
        <w:t>External Relationships</w:t>
      </w:r>
    </w:p>
    <w:tbl>
      <w:tblPr>
        <w:tblW w:w="10547" w:type="dxa"/>
        <w:tblLayout w:type="fixed"/>
        <w:tblLook w:val="04A0" w:firstRow="1" w:lastRow="0" w:firstColumn="1" w:lastColumn="0" w:noHBand="0" w:noVBand="1"/>
        <w:tblCaption w:val="External relationships"/>
        <w:tblDescription w:val="A list of external relationships you will  have in this role and why."/>
      </w:tblPr>
      <w:tblGrid>
        <w:gridCol w:w="3601"/>
        <w:gridCol w:w="6946"/>
      </w:tblGrid>
      <w:tr w:rsidR="006B768F" w:rsidRPr="001A4329" w14:paraId="7A17BAFC" w14:textId="77777777" w:rsidTr="00A0073A">
        <w:trPr>
          <w:tblHeader/>
        </w:trPr>
        <w:tc>
          <w:tcPr>
            <w:tcW w:w="3601" w:type="dxa"/>
            <w:tcBorders>
              <w:top w:val="single" w:sz="8" w:space="0" w:color="auto"/>
              <w:bottom w:val="single" w:sz="8" w:space="0" w:color="auto"/>
            </w:tcBorders>
            <w:shd w:val="clear" w:color="auto" w:fill="6D276A"/>
          </w:tcPr>
          <w:p w14:paraId="666DBADB" w14:textId="77777777" w:rsidR="006B768F" w:rsidRPr="001A4329" w:rsidRDefault="006B768F" w:rsidP="00A0073A">
            <w:pPr>
              <w:rPr>
                <w:rFonts w:ascii="Public Sans" w:hAnsi="Public Sans" w:cs="Arial"/>
                <w:b/>
                <w:color w:val="FFFFFF" w:themeColor="background1"/>
                <w:szCs w:val="22"/>
              </w:rPr>
            </w:pPr>
            <w:r w:rsidRPr="001A4329">
              <w:rPr>
                <w:rFonts w:ascii="Public Sans" w:hAnsi="Public Sans" w:cs="Arial"/>
                <w:b/>
                <w:color w:val="FFFFFF" w:themeColor="background1"/>
                <w:szCs w:val="22"/>
              </w:rPr>
              <w:t xml:space="preserve">Who you’ll work with </w:t>
            </w:r>
          </w:p>
        </w:tc>
        <w:tc>
          <w:tcPr>
            <w:tcW w:w="6946" w:type="dxa"/>
            <w:tcBorders>
              <w:top w:val="single" w:sz="8" w:space="0" w:color="auto"/>
              <w:bottom w:val="single" w:sz="8" w:space="0" w:color="auto"/>
            </w:tcBorders>
            <w:shd w:val="clear" w:color="auto" w:fill="6D276A"/>
          </w:tcPr>
          <w:p w14:paraId="1AA65501" w14:textId="77777777" w:rsidR="006B768F" w:rsidRPr="001A4329" w:rsidRDefault="006B768F" w:rsidP="00A0073A">
            <w:pPr>
              <w:rPr>
                <w:rFonts w:ascii="Public Sans" w:hAnsi="Public Sans" w:cs="Arial"/>
                <w:b/>
                <w:color w:val="FFFFFF" w:themeColor="background1"/>
                <w:szCs w:val="22"/>
              </w:rPr>
            </w:pPr>
            <w:r w:rsidRPr="001A4329">
              <w:rPr>
                <w:rFonts w:ascii="Public Sans" w:hAnsi="Public Sans" w:cs="Arial"/>
                <w:b/>
                <w:color w:val="FFFFFF" w:themeColor="background1"/>
                <w:szCs w:val="22"/>
              </w:rPr>
              <w:t>Why</w:t>
            </w:r>
          </w:p>
        </w:tc>
      </w:tr>
      <w:tr w:rsidR="006B768F" w:rsidRPr="001A4329" w14:paraId="5C697A47" w14:textId="77777777" w:rsidTr="00A0073A">
        <w:tc>
          <w:tcPr>
            <w:tcW w:w="3601" w:type="dxa"/>
            <w:tcBorders>
              <w:top w:val="single" w:sz="8" w:space="0" w:color="auto"/>
              <w:bottom w:val="single" w:sz="8" w:space="0" w:color="auto"/>
            </w:tcBorders>
          </w:tcPr>
          <w:p w14:paraId="7B6D5B84" w14:textId="77777777" w:rsidR="006B768F" w:rsidRPr="001A4329" w:rsidRDefault="006B768F" w:rsidP="00A0073A">
            <w:pPr>
              <w:rPr>
                <w:rFonts w:ascii="Public Sans" w:hAnsi="Public Sans" w:cs="Arial"/>
                <w:szCs w:val="22"/>
              </w:rPr>
            </w:pPr>
            <w:r w:rsidRPr="001A4329">
              <w:rPr>
                <w:rFonts w:ascii="Public Sans" w:hAnsi="Public Sans" w:cs="Arial"/>
                <w:szCs w:val="22"/>
              </w:rPr>
              <w:t>Non-government Organisations</w:t>
            </w:r>
          </w:p>
        </w:tc>
        <w:tc>
          <w:tcPr>
            <w:tcW w:w="6946" w:type="dxa"/>
            <w:tcBorders>
              <w:top w:val="single" w:sz="8" w:space="0" w:color="auto"/>
              <w:bottom w:val="single" w:sz="8" w:space="0" w:color="auto"/>
            </w:tcBorders>
          </w:tcPr>
          <w:p w14:paraId="2D5CCE77" w14:textId="77777777" w:rsidR="006B768F" w:rsidRPr="001A4329" w:rsidRDefault="006B768F" w:rsidP="006B768F">
            <w:pPr>
              <w:numPr>
                <w:ilvl w:val="0"/>
                <w:numId w:val="33"/>
              </w:numPr>
              <w:rPr>
                <w:rFonts w:ascii="Public Sans" w:hAnsi="Public Sans" w:cs="Arial"/>
                <w:szCs w:val="22"/>
              </w:rPr>
            </w:pPr>
            <w:r w:rsidRPr="001A4329">
              <w:rPr>
                <w:rFonts w:ascii="Public Sans" w:hAnsi="Public Sans" w:cs="Arial"/>
                <w:szCs w:val="22"/>
              </w:rPr>
              <w:t>Engage with service providers</w:t>
            </w:r>
          </w:p>
        </w:tc>
      </w:tr>
      <w:tr w:rsidR="006B768F" w:rsidRPr="001A4329" w14:paraId="3F1BC7C1" w14:textId="77777777" w:rsidTr="00A0073A">
        <w:tc>
          <w:tcPr>
            <w:tcW w:w="3601" w:type="dxa"/>
            <w:tcBorders>
              <w:top w:val="single" w:sz="8" w:space="0" w:color="auto"/>
              <w:bottom w:val="single" w:sz="8" w:space="0" w:color="auto"/>
            </w:tcBorders>
          </w:tcPr>
          <w:p w14:paraId="5584E7D5" w14:textId="77777777" w:rsidR="006B768F" w:rsidRPr="001A4329" w:rsidRDefault="006B768F" w:rsidP="00A0073A">
            <w:pPr>
              <w:rPr>
                <w:rFonts w:ascii="Public Sans" w:hAnsi="Public Sans" w:cs="Arial"/>
                <w:szCs w:val="22"/>
              </w:rPr>
            </w:pPr>
            <w:r w:rsidRPr="001A4329">
              <w:rPr>
                <w:rFonts w:ascii="Public Sans" w:hAnsi="Public Sans" w:cs="Arial"/>
                <w:szCs w:val="22"/>
              </w:rPr>
              <w:t>Community</w:t>
            </w:r>
          </w:p>
        </w:tc>
        <w:tc>
          <w:tcPr>
            <w:tcW w:w="6946" w:type="dxa"/>
            <w:tcBorders>
              <w:top w:val="single" w:sz="8" w:space="0" w:color="auto"/>
              <w:bottom w:val="single" w:sz="8" w:space="0" w:color="auto"/>
            </w:tcBorders>
          </w:tcPr>
          <w:p w14:paraId="66BEC1C0" w14:textId="77777777" w:rsidR="006B768F" w:rsidRPr="001A4329" w:rsidRDefault="006B768F" w:rsidP="006B768F">
            <w:pPr>
              <w:numPr>
                <w:ilvl w:val="0"/>
                <w:numId w:val="33"/>
              </w:numPr>
              <w:rPr>
                <w:rFonts w:ascii="Public Sans" w:hAnsi="Public Sans" w:cs="Arial"/>
                <w:szCs w:val="22"/>
              </w:rPr>
            </w:pPr>
            <w:r w:rsidRPr="001A4329">
              <w:rPr>
                <w:rFonts w:ascii="Public Sans" w:hAnsi="Public Sans" w:cs="Arial"/>
                <w:szCs w:val="22"/>
              </w:rPr>
              <w:t>Engage with service providers and client groups</w:t>
            </w:r>
          </w:p>
        </w:tc>
      </w:tr>
      <w:tr w:rsidR="006B768F" w:rsidRPr="001A4329" w14:paraId="2CED90C3" w14:textId="77777777" w:rsidTr="00A0073A">
        <w:tc>
          <w:tcPr>
            <w:tcW w:w="3601" w:type="dxa"/>
            <w:tcBorders>
              <w:top w:val="single" w:sz="8" w:space="0" w:color="auto"/>
            </w:tcBorders>
          </w:tcPr>
          <w:p w14:paraId="27CB0B42" w14:textId="77777777" w:rsidR="006B768F" w:rsidRPr="001A4329" w:rsidRDefault="006B768F" w:rsidP="00A0073A">
            <w:pPr>
              <w:rPr>
                <w:rFonts w:ascii="Public Sans" w:hAnsi="Public Sans" w:cs="Arial"/>
                <w:szCs w:val="22"/>
              </w:rPr>
            </w:pPr>
          </w:p>
        </w:tc>
        <w:tc>
          <w:tcPr>
            <w:tcW w:w="6946" w:type="dxa"/>
            <w:tcBorders>
              <w:top w:val="single" w:sz="8" w:space="0" w:color="auto"/>
            </w:tcBorders>
          </w:tcPr>
          <w:p w14:paraId="337BBC24" w14:textId="77777777" w:rsidR="006B768F" w:rsidRPr="001A4329" w:rsidRDefault="006B768F" w:rsidP="00A0073A">
            <w:pPr>
              <w:ind w:left="360"/>
              <w:rPr>
                <w:rFonts w:ascii="Public Sans" w:hAnsi="Public Sans" w:cs="Arial"/>
                <w:szCs w:val="22"/>
              </w:rPr>
            </w:pPr>
          </w:p>
        </w:tc>
      </w:tr>
    </w:tbl>
    <w:p w14:paraId="30D760F5" w14:textId="77777777" w:rsidR="006B768F" w:rsidRPr="009F17BB" w:rsidRDefault="006B768F" w:rsidP="006B768F">
      <w:pPr>
        <w:pStyle w:val="Heading1"/>
        <w:rPr>
          <w:rFonts w:ascii="Public Sans" w:hAnsi="Public Sans"/>
        </w:rPr>
      </w:pPr>
      <w:r w:rsidRPr="009F17BB">
        <w:rPr>
          <w:rFonts w:ascii="Public Sans" w:hAnsi="Public Sans"/>
        </w:rPr>
        <w:lastRenderedPageBreak/>
        <w:t>Role dimensions</w:t>
      </w:r>
    </w:p>
    <w:p w14:paraId="51AF61DB" w14:textId="77777777" w:rsidR="006B768F" w:rsidRPr="009F17BB" w:rsidRDefault="006B768F" w:rsidP="006B768F">
      <w:pPr>
        <w:pStyle w:val="Heading2"/>
        <w:rPr>
          <w:rFonts w:ascii="Public Sans" w:hAnsi="Public Sans"/>
          <w:u w:val="single"/>
        </w:rPr>
      </w:pPr>
      <w:r w:rsidRPr="009F17BB">
        <w:rPr>
          <w:rFonts w:ascii="Public Sans" w:hAnsi="Public Sans"/>
          <w:u w:val="single"/>
        </w:rPr>
        <w:t>Decision making</w:t>
      </w:r>
    </w:p>
    <w:p w14:paraId="5049FA01" w14:textId="77777777" w:rsidR="006B768F" w:rsidRPr="009F17BB" w:rsidRDefault="006B768F" w:rsidP="006B768F">
      <w:pPr>
        <w:rPr>
          <w:rFonts w:ascii="Public Sans" w:hAnsi="Public Sans" w:cs="Arial"/>
        </w:rPr>
      </w:pPr>
      <w:bookmarkStart w:id="3" w:name="DecisionMaking"/>
      <w:bookmarkEnd w:id="3"/>
      <w:r w:rsidRPr="009F17BB">
        <w:rPr>
          <w:rFonts w:ascii="Public Sans" w:hAnsi="Public Sans" w:cs="Arial"/>
        </w:rPr>
        <w:t>The role:</w:t>
      </w:r>
    </w:p>
    <w:p w14:paraId="4108E456" w14:textId="77777777" w:rsidR="006B768F" w:rsidRPr="009F17BB" w:rsidRDefault="006B768F" w:rsidP="006B768F">
      <w:pPr>
        <w:pStyle w:val="ListBullet"/>
        <w:tabs>
          <w:tab w:val="clear" w:pos="284"/>
          <w:tab w:val="num" w:pos="360"/>
        </w:tabs>
        <w:ind w:left="360" w:hanging="360"/>
        <w:rPr>
          <w:rFonts w:ascii="Public Sans" w:hAnsi="Public Sans" w:cs="Arial"/>
        </w:rPr>
      </w:pPr>
      <w:r w:rsidRPr="009F17BB">
        <w:rPr>
          <w:rFonts w:ascii="Public Sans" w:hAnsi="Public Sans" w:cs="Arial"/>
        </w:rPr>
        <w:t xml:space="preserve">Sets own priorities and those of any staff/project staff supervised. </w:t>
      </w:r>
    </w:p>
    <w:p w14:paraId="0D2C8745" w14:textId="77777777" w:rsidR="006B768F" w:rsidRPr="009F17BB" w:rsidRDefault="006B768F" w:rsidP="006B768F">
      <w:pPr>
        <w:pStyle w:val="ListBullet"/>
        <w:tabs>
          <w:tab w:val="clear" w:pos="284"/>
          <w:tab w:val="num" w:pos="360"/>
        </w:tabs>
        <w:ind w:left="360" w:hanging="360"/>
        <w:rPr>
          <w:rFonts w:ascii="Public Sans" w:hAnsi="Public Sans" w:cs="Arial"/>
        </w:rPr>
      </w:pPr>
      <w:r w:rsidRPr="009F17BB">
        <w:rPr>
          <w:rFonts w:ascii="Public Sans" w:hAnsi="Public Sans" w:cs="Arial"/>
        </w:rPr>
        <w:t xml:space="preserve">Maintains independence to develop a suitable approach in managing a unit/team, allocating resources, determining the conceptual framework towards projects and development of strategic plans. </w:t>
      </w:r>
    </w:p>
    <w:p w14:paraId="004E153F" w14:textId="77777777" w:rsidR="006B768F" w:rsidRPr="009F17BB" w:rsidRDefault="006B768F" w:rsidP="006B768F">
      <w:pPr>
        <w:pStyle w:val="ListBullet"/>
        <w:tabs>
          <w:tab w:val="clear" w:pos="284"/>
          <w:tab w:val="num" w:pos="360"/>
        </w:tabs>
        <w:ind w:left="360" w:hanging="360"/>
        <w:rPr>
          <w:rFonts w:ascii="Public Sans" w:hAnsi="Public Sans" w:cs="Arial"/>
        </w:rPr>
      </w:pPr>
      <w:r w:rsidRPr="009F17BB">
        <w:rPr>
          <w:rFonts w:ascii="Public Sans" w:hAnsi="Public Sans" w:cs="Arial"/>
        </w:rPr>
        <w:t xml:space="preserve">Has a high level of responsibility for determining appropriate unit/team actions undertaken, within government and legislative policies, and for ensuring quality control in the implementation of unit/team work. </w:t>
      </w:r>
    </w:p>
    <w:p w14:paraId="4E91C7AF" w14:textId="77777777" w:rsidR="006B768F" w:rsidRPr="009F17BB" w:rsidRDefault="006B768F" w:rsidP="006B768F">
      <w:pPr>
        <w:pStyle w:val="ListBullet"/>
        <w:tabs>
          <w:tab w:val="clear" w:pos="284"/>
          <w:tab w:val="num" w:pos="360"/>
        </w:tabs>
        <w:ind w:left="360" w:hanging="360"/>
        <w:rPr>
          <w:rFonts w:ascii="Public Sans" w:hAnsi="Public Sans" w:cs="Arial"/>
        </w:rPr>
      </w:pPr>
      <w:r w:rsidRPr="009F17BB">
        <w:rPr>
          <w:rFonts w:ascii="Public Sans" w:hAnsi="Public Sans" w:cs="Arial"/>
        </w:rPr>
        <w:t xml:space="preserve">Ensures that unit/team recommendations are based on sound evidence, but at times may be required to use their judgment under pressure or in the absence of complete information or as the source of expert advice to internal stakeholders across the Department as well as externally to Ministerial level.  </w:t>
      </w:r>
    </w:p>
    <w:p w14:paraId="49A66E73" w14:textId="77777777" w:rsidR="006B768F" w:rsidRPr="009F17BB" w:rsidRDefault="006B768F" w:rsidP="006B768F">
      <w:pPr>
        <w:pStyle w:val="ListBullet"/>
        <w:numPr>
          <w:ilvl w:val="0"/>
          <w:numId w:val="0"/>
        </w:numPr>
        <w:ind w:left="360"/>
        <w:rPr>
          <w:rFonts w:ascii="Public Sans" w:hAnsi="Public Sans" w:cs="Arial"/>
        </w:rPr>
      </w:pPr>
    </w:p>
    <w:p w14:paraId="10E80CE5" w14:textId="77777777" w:rsidR="006B768F" w:rsidRPr="009F17BB" w:rsidRDefault="006B768F" w:rsidP="006B768F">
      <w:pPr>
        <w:rPr>
          <w:rFonts w:ascii="Public Sans" w:hAnsi="Public Sans" w:cs="Arial"/>
        </w:rPr>
      </w:pPr>
      <w:r w:rsidRPr="009F17BB">
        <w:rPr>
          <w:rFonts w:ascii="Public Sans" w:hAnsi="Public Sans" w:cs="Arial"/>
        </w:rPr>
        <w:t>Refer to the DCJ Delegations for specific financial and/or administrative delegations for this role..</w:t>
      </w:r>
    </w:p>
    <w:p w14:paraId="7804BB3E" w14:textId="77777777" w:rsidR="00006A80" w:rsidRPr="009F17BB" w:rsidRDefault="00006A80" w:rsidP="006B768F">
      <w:pPr>
        <w:pStyle w:val="Heading2"/>
        <w:rPr>
          <w:rFonts w:ascii="Public Sans" w:hAnsi="Public Sans"/>
          <w:u w:val="single"/>
        </w:rPr>
      </w:pPr>
    </w:p>
    <w:p w14:paraId="31435BDF" w14:textId="76FA365E" w:rsidR="006B768F" w:rsidRPr="009F17BB" w:rsidRDefault="006B768F" w:rsidP="006B768F">
      <w:pPr>
        <w:pStyle w:val="Heading2"/>
        <w:rPr>
          <w:rFonts w:ascii="Public Sans" w:hAnsi="Public Sans"/>
          <w:u w:val="single"/>
        </w:rPr>
      </w:pPr>
      <w:r w:rsidRPr="009F17BB">
        <w:rPr>
          <w:rFonts w:ascii="Public Sans" w:hAnsi="Public Sans"/>
          <w:u w:val="single"/>
        </w:rPr>
        <w:t>Reporting line</w:t>
      </w:r>
    </w:p>
    <w:p w14:paraId="00285A13" w14:textId="77777777" w:rsidR="006B768F" w:rsidRPr="009F17BB" w:rsidRDefault="006B768F" w:rsidP="006B768F">
      <w:pPr>
        <w:rPr>
          <w:rFonts w:ascii="Public Sans" w:hAnsi="Public Sans" w:cs="Arial"/>
        </w:rPr>
      </w:pPr>
      <w:bookmarkStart w:id="4" w:name="ReportingLine"/>
      <w:bookmarkEnd w:id="4"/>
      <w:r w:rsidRPr="009F17BB">
        <w:rPr>
          <w:rFonts w:ascii="Public Sans" w:hAnsi="Public Sans" w:cs="Arial"/>
        </w:rPr>
        <w:t>See divisional structure and supplementary material.</w:t>
      </w:r>
    </w:p>
    <w:p w14:paraId="7D23876C" w14:textId="77777777" w:rsidR="00006A80" w:rsidRPr="009F17BB" w:rsidRDefault="00006A80" w:rsidP="006B768F">
      <w:pPr>
        <w:pStyle w:val="Heading2"/>
        <w:rPr>
          <w:rFonts w:ascii="Public Sans" w:hAnsi="Public Sans"/>
          <w:u w:val="single"/>
        </w:rPr>
      </w:pPr>
    </w:p>
    <w:p w14:paraId="27143923" w14:textId="6890268B" w:rsidR="006B768F" w:rsidRPr="009F17BB" w:rsidRDefault="006B768F" w:rsidP="006B768F">
      <w:pPr>
        <w:pStyle w:val="Heading2"/>
        <w:rPr>
          <w:rFonts w:ascii="Public Sans" w:hAnsi="Public Sans"/>
          <w:u w:val="single"/>
        </w:rPr>
      </w:pPr>
      <w:r w:rsidRPr="009F17BB">
        <w:rPr>
          <w:rFonts w:ascii="Public Sans" w:hAnsi="Public Sans"/>
          <w:u w:val="single"/>
        </w:rPr>
        <w:t>Direct reports</w:t>
      </w:r>
    </w:p>
    <w:p w14:paraId="4DE0A9F7" w14:textId="77777777" w:rsidR="006B768F" w:rsidRPr="009F17BB" w:rsidRDefault="006B768F" w:rsidP="006B768F">
      <w:pPr>
        <w:rPr>
          <w:rFonts w:ascii="Public Sans" w:hAnsi="Public Sans" w:cs="Arial"/>
        </w:rPr>
      </w:pPr>
      <w:bookmarkStart w:id="5" w:name="DirectReports"/>
      <w:bookmarkEnd w:id="5"/>
      <w:r w:rsidRPr="009F17BB">
        <w:rPr>
          <w:rFonts w:ascii="Public Sans" w:hAnsi="Public Sans" w:cs="Arial"/>
        </w:rPr>
        <w:t>See divisional structure and supplementary material.</w:t>
      </w:r>
    </w:p>
    <w:p w14:paraId="7C5BE25D" w14:textId="77777777" w:rsidR="00006A80" w:rsidRPr="009F17BB" w:rsidRDefault="00006A80" w:rsidP="006B768F">
      <w:pPr>
        <w:pStyle w:val="Heading2"/>
        <w:rPr>
          <w:rFonts w:ascii="Public Sans" w:hAnsi="Public Sans"/>
          <w:u w:val="single"/>
        </w:rPr>
      </w:pPr>
    </w:p>
    <w:p w14:paraId="3EE53E13" w14:textId="570F2DC6" w:rsidR="006B768F" w:rsidRPr="009F17BB" w:rsidRDefault="006B768F" w:rsidP="006B768F">
      <w:pPr>
        <w:pStyle w:val="Heading2"/>
        <w:rPr>
          <w:rFonts w:ascii="Public Sans" w:hAnsi="Public Sans"/>
          <w:u w:val="single"/>
        </w:rPr>
      </w:pPr>
      <w:r w:rsidRPr="009F17BB">
        <w:rPr>
          <w:rFonts w:ascii="Public Sans" w:hAnsi="Public Sans"/>
          <w:u w:val="single"/>
        </w:rPr>
        <w:t>Budget/Expenditure</w:t>
      </w:r>
    </w:p>
    <w:p w14:paraId="7B8B3478" w14:textId="77777777" w:rsidR="006B768F" w:rsidRPr="009F17BB" w:rsidRDefault="006B768F" w:rsidP="006B768F">
      <w:pPr>
        <w:rPr>
          <w:rFonts w:ascii="Public Sans" w:hAnsi="Public Sans" w:cs="Arial"/>
        </w:rPr>
      </w:pPr>
      <w:bookmarkStart w:id="6" w:name="Budget"/>
      <w:bookmarkEnd w:id="6"/>
      <w:r w:rsidRPr="009F17BB">
        <w:rPr>
          <w:rFonts w:ascii="Public Sans" w:hAnsi="Public Sans" w:cs="Arial"/>
        </w:rPr>
        <w:t>Nil</w:t>
      </w:r>
    </w:p>
    <w:p w14:paraId="089CC174" w14:textId="77777777" w:rsidR="00006A80" w:rsidRPr="009F17BB" w:rsidRDefault="00006A80" w:rsidP="006B768F">
      <w:pPr>
        <w:pStyle w:val="Heading1"/>
        <w:rPr>
          <w:rFonts w:ascii="Public Sans" w:hAnsi="Public Sans"/>
        </w:rPr>
      </w:pPr>
    </w:p>
    <w:p w14:paraId="2668CA12" w14:textId="6C07F707" w:rsidR="006B768F" w:rsidRPr="009F17BB" w:rsidRDefault="006B768F" w:rsidP="006B768F">
      <w:pPr>
        <w:pStyle w:val="Heading1"/>
        <w:rPr>
          <w:rFonts w:ascii="Public Sans" w:hAnsi="Public Sans"/>
        </w:rPr>
      </w:pPr>
      <w:r w:rsidRPr="009F17BB">
        <w:rPr>
          <w:rFonts w:ascii="Public Sans" w:hAnsi="Public Sans"/>
        </w:rPr>
        <w:t>Essential requirements</w:t>
      </w:r>
    </w:p>
    <w:p w14:paraId="1D1CCC5D" w14:textId="77777777" w:rsidR="006B768F" w:rsidRPr="009F17BB" w:rsidRDefault="006B768F" w:rsidP="006B768F">
      <w:pPr>
        <w:rPr>
          <w:rFonts w:ascii="Public Sans" w:hAnsi="Public Sans" w:cs="Arial"/>
        </w:rPr>
      </w:pPr>
      <w:bookmarkStart w:id="7" w:name="EssentialReqs"/>
      <w:bookmarkEnd w:id="7"/>
      <w:r w:rsidRPr="009F17BB">
        <w:rPr>
          <w:rFonts w:ascii="Public Sans" w:hAnsi="Public Sans" w:cs="Arial"/>
        </w:rPr>
        <w:t xml:space="preserve">Tertiary qualifications in a related discipline and/or equivalent knowledge, skills and experience with demonstrated commitment to ongoing professional development. </w:t>
      </w:r>
    </w:p>
    <w:p w14:paraId="3C66963D" w14:textId="1E382CC2" w:rsidR="00813F25" w:rsidRPr="009F17BB" w:rsidRDefault="00813F25" w:rsidP="003F1151">
      <w:pPr>
        <w:jc w:val="both"/>
        <w:rPr>
          <w:rFonts w:ascii="Public Sans" w:hAnsi="Public Sans" w:cs="Arial"/>
        </w:rPr>
      </w:pPr>
    </w:p>
    <w:p w14:paraId="0F309831" w14:textId="375E6C1E" w:rsidR="003F1151" w:rsidRPr="009F17BB" w:rsidRDefault="003F1151" w:rsidP="003F1151">
      <w:pPr>
        <w:jc w:val="both"/>
        <w:rPr>
          <w:rFonts w:ascii="Public Sans" w:hAnsi="Public Sans" w:cs="Arial"/>
        </w:rPr>
      </w:pPr>
      <w:r w:rsidRPr="009F17BB">
        <w:rPr>
          <w:rFonts w:ascii="Public Sans" w:hAnsi="Public Sans" w:cs="Arial"/>
        </w:rPr>
        <w:t>Appointments are subject to reference checks. Some roles may also require the following checks/ clearances:</w:t>
      </w:r>
    </w:p>
    <w:p w14:paraId="564B55EF" w14:textId="77777777" w:rsidR="003F1151" w:rsidRPr="009F17BB" w:rsidRDefault="003F1151" w:rsidP="003F1151">
      <w:pPr>
        <w:numPr>
          <w:ilvl w:val="0"/>
          <w:numId w:val="29"/>
        </w:numPr>
        <w:spacing w:before="120" w:line="240" w:lineRule="auto"/>
        <w:jc w:val="both"/>
        <w:rPr>
          <w:rFonts w:ascii="Public Sans" w:hAnsi="Public Sans" w:cs="Arial"/>
          <w:bCs/>
        </w:rPr>
      </w:pPr>
      <w:r w:rsidRPr="009F17BB">
        <w:rPr>
          <w:rFonts w:ascii="Public Sans" w:hAnsi="Public Sans" w:cs="Arial"/>
          <w:bCs/>
        </w:rPr>
        <w:t>National Criminal History Record Check in accordance with the Disability Inclusion Act 2014</w:t>
      </w:r>
    </w:p>
    <w:p w14:paraId="232C8C44" w14:textId="77777777" w:rsidR="003F1151" w:rsidRPr="009F17BB" w:rsidRDefault="003F1151" w:rsidP="003F1151">
      <w:pPr>
        <w:numPr>
          <w:ilvl w:val="0"/>
          <w:numId w:val="29"/>
        </w:numPr>
        <w:spacing w:before="120" w:line="240" w:lineRule="auto"/>
        <w:jc w:val="both"/>
        <w:rPr>
          <w:rFonts w:ascii="Public Sans" w:hAnsi="Public Sans" w:cs="Arial"/>
          <w:bCs/>
        </w:rPr>
      </w:pPr>
      <w:r w:rsidRPr="009F17BB">
        <w:rPr>
          <w:rFonts w:ascii="Public Sans" w:hAnsi="Public Sans" w:cs="Arial"/>
          <w:bCs/>
        </w:rPr>
        <w:t>Working with Children Check clearance in accordance with the Child Protection (Working with Children) Act 2012</w:t>
      </w:r>
    </w:p>
    <w:p w14:paraId="7F0DC964" w14:textId="77777777" w:rsidR="004E4265" w:rsidRPr="009F17BB" w:rsidRDefault="004E4265">
      <w:pPr>
        <w:spacing w:after="0" w:line="240" w:lineRule="auto"/>
        <w:rPr>
          <w:rFonts w:ascii="Public Sans" w:hAnsi="Public Sans" w:cs="Arial"/>
          <w:sz w:val="24"/>
          <w:szCs w:val="24"/>
        </w:rPr>
      </w:pPr>
    </w:p>
    <w:p w14:paraId="4EF4067A" w14:textId="77777777" w:rsidR="001D133A" w:rsidRPr="009F17BB" w:rsidRDefault="001D133A" w:rsidP="001D133A">
      <w:pPr>
        <w:pStyle w:val="Heading1"/>
        <w:rPr>
          <w:rFonts w:ascii="Public Sans" w:hAnsi="Public Sans"/>
          <w:sz w:val="24"/>
          <w:szCs w:val="24"/>
        </w:rPr>
      </w:pPr>
      <w:r w:rsidRPr="009F17BB">
        <w:rPr>
          <w:rFonts w:ascii="Public Sans" w:hAnsi="Public Sans"/>
          <w:sz w:val="24"/>
          <w:szCs w:val="24"/>
        </w:rPr>
        <w:t>Capabilities for the role</w:t>
      </w:r>
    </w:p>
    <w:p w14:paraId="02A9479F" w14:textId="77777777" w:rsidR="00197F8F" w:rsidRPr="009F17BB" w:rsidRDefault="00513560" w:rsidP="00197F8F">
      <w:pPr>
        <w:rPr>
          <w:rFonts w:ascii="Public Sans" w:hAnsi="Public Sans" w:cs="Arial"/>
        </w:rPr>
      </w:pPr>
      <w:r w:rsidRPr="009F17BB">
        <w:rPr>
          <w:rFonts w:ascii="Public Sans" w:hAnsi="Public Sans" w:cs="Arial"/>
        </w:rPr>
        <w:t>T</w:t>
      </w:r>
      <w:r w:rsidR="00197F8F" w:rsidRPr="009F17BB">
        <w:rPr>
          <w:rFonts w:ascii="Public Sans" w:hAnsi="Public Sans" w:cs="Arial"/>
        </w:rPr>
        <w:t xml:space="preserve">he </w:t>
      </w:r>
      <w:hyperlink r:id="rId8" w:history="1">
        <w:r w:rsidR="00197F8F" w:rsidRPr="009F17BB">
          <w:rPr>
            <w:rStyle w:val="Hyperlink"/>
            <w:rFonts w:ascii="Public Sans" w:hAnsi="Public Sans" w:cs="Arial"/>
          </w:rPr>
          <w:t>NSW public sector capability framework</w:t>
        </w:r>
      </w:hyperlink>
      <w:r w:rsidR="00197F8F" w:rsidRPr="009F17BB">
        <w:rPr>
          <w:rFonts w:ascii="Public Sans" w:hAnsi="Public Sans" w:cs="Arial"/>
        </w:rPr>
        <w:t xml:space="preserve"> describes the capabilities (knowledge, skills and abilities) needed to perform a role. There are four main groups of capabilities: personal attributes, </w:t>
      </w:r>
      <w:r w:rsidR="00197F8F" w:rsidRPr="009F17BB">
        <w:rPr>
          <w:rFonts w:ascii="Public Sans" w:hAnsi="Public Sans" w:cs="Arial"/>
        </w:rPr>
        <w:lastRenderedPageBreak/>
        <w:t>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9F17BB" w:rsidRDefault="00197F8F" w:rsidP="004714EE">
      <w:pPr>
        <w:rPr>
          <w:rFonts w:ascii="Public Sans" w:hAnsi="Public Sans" w:cs="Arial"/>
        </w:rPr>
      </w:pPr>
      <w:r w:rsidRPr="009F17BB">
        <w:rPr>
          <w:rFonts w:ascii="Public Sans" w:hAnsi="Public Sans" w:cs="Arial"/>
        </w:rPr>
        <w:t xml:space="preserve">The capabilities are separated into </w:t>
      </w:r>
      <w:r w:rsidRPr="009F17BB">
        <w:rPr>
          <w:rFonts w:ascii="Public Sans" w:hAnsi="Public Sans" w:cs="Arial"/>
          <w:b/>
        </w:rPr>
        <w:t>focus capabilities</w:t>
      </w:r>
      <w:r w:rsidRPr="009F17BB">
        <w:rPr>
          <w:rFonts w:ascii="Public Sans" w:hAnsi="Public Sans" w:cs="Arial"/>
        </w:rPr>
        <w:t xml:space="preserve"> and </w:t>
      </w:r>
      <w:r w:rsidRPr="009F17BB">
        <w:rPr>
          <w:rFonts w:ascii="Public Sans" w:hAnsi="Public Sans" w:cs="Arial"/>
          <w:b/>
        </w:rPr>
        <w:t>complementary capabilities</w:t>
      </w:r>
      <w:r w:rsidRPr="009F17BB">
        <w:rPr>
          <w:rFonts w:ascii="Public Sans" w:hAnsi="Public Sans" w:cs="Arial"/>
        </w:rPr>
        <w:t xml:space="preserve">. </w:t>
      </w:r>
    </w:p>
    <w:p w14:paraId="6D2E9A88" w14:textId="77777777" w:rsidR="004714EE" w:rsidRPr="009F17BB" w:rsidRDefault="004714EE" w:rsidP="004714EE">
      <w:pPr>
        <w:spacing w:after="0" w:line="240" w:lineRule="auto"/>
        <w:rPr>
          <w:rFonts w:ascii="Public Sans" w:hAnsi="Public Sans" w:cs="Arial"/>
        </w:rPr>
      </w:pPr>
    </w:p>
    <w:p w14:paraId="2FEB344A" w14:textId="77777777" w:rsidR="00197F8F" w:rsidRPr="009F17BB" w:rsidRDefault="00197F8F" w:rsidP="004714EE">
      <w:pPr>
        <w:pStyle w:val="Heading2"/>
        <w:spacing w:after="0" w:line="240" w:lineRule="auto"/>
        <w:rPr>
          <w:rFonts w:ascii="Public Sans" w:hAnsi="Public Sans"/>
        </w:rPr>
      </w:pPr>
      <w:r w:rsidRPr="009F17BB">
        <w:rPr>
          <w:rFonts w:ascii="Public Sans" w:hAnsi="Public Sans"/>
        </w:rPr>
        <w:t>Focus capabilities</w:t>
      </w:r>
    </w:p>
    <w:p w14:paraId="6D41CF79" w14:textId="77777777" w:rsidR="00197F8F" w:rsidRPr="009F17BB" w:rsidRDefault="00197F8F" w:rsidP="00197F8F">
      <w:pPr>
        <w:pStyle w:val="PlainText"/>
        <w:spacing w:before="62" w:line="276" w:lineRule="auto"/>
        <w:rPr>
          <w:rFonts w:ascii="Public Sans" w:eastAsiaTheme="minorEastAsia" w:hAnsi="Public Sans" w:cs="Arial"/>
          <w:szCs w:val="22"/>
          <w:lang w:val="en-US"/>
        </w:rPr>
      </w:pPr>
      <w:r w:rsidRPr="009F17BB">
        <w:rPr>
          <w:rFonts w:ascii="Public Sans" w:eastAsiaTheme="minorEastAsia" w:hAnsi="Public Sans" w:cs="Arial"/>
          <w:i/>
          <w:szCs w:val="22"/>
          <w:lang w:val="en-US"/>
        </w:rPr>
        <w:t>Focus capabilities</w:t>
      </w:r>
      <w:r w:rsidRPr="009F17BB">
        <w:rPr>
          <w:rFonts w:ascii="Public Sans" w:eastAsiaTheme="minorEastAsia" w:hAnsi="Public Sans" w:cs="Arial"/>
          <w:szCs w:val="22"/>
          <w:lang w:val="en-US"/>
        </w:rPr>
        <w:t xml:space="preserve"> are the capabilities considered the most important for effective performance of the role. These capabilities will be assessed at recruitment. </w:t>
      </w:r>
    </w:p>
    <w:p w14:paraId="10C157EF" w14:textId="676BE3A7" w:rsidR="00FE274C" w:rsidRPr="009F17BB" w:rsidRDefault="00197F8F" w:rsidP="00513560">
      <w:pPr>
        <w:pStyle w:val="PlainText"/>
        <w:spacing w:before="62" w:line="276" w:lineRule="auto"/>
        <w:rPr>
          <w:rFonts w:ascii="Public Sans" w:eastAsiaTheme="minorEastAsia" w:hAnsi="Public Sans" w:cs="Arial"/>
          <w:szCs w:val="22"/>
          <w:lang w:val="en-US"/>
        </w:rPr>
      </w:pPr>
      <w:r w:rsidRPr="009F17BB">
        <w:rPr>
          <w:rFonts w:ascii="Public Sans" w:eastAsiaTheme="minorEastAsia" w:hAnsi="Public Sans" w:cs="Arial"/>
          <w:szCs w:val="22"/>
          <w:lang w:val="en-US"/>
        </w:rPr>
        <w:t>The focus capabilities for this role are shown below with a brief explanation of what each capability covers and the indicators describing the types of beh</w:t>
      </w:r>
      <w:r w:rsidR="00D7553E" w:rsidRPr="009F17BB">
        <w:rPr>
          <w:rFonts w:ascii="Public Sans" w:eastAsiaTheme="minorEastAsia" w:hAnsi="Public Sans" w:cs="Arial"/>
          <w:szCs w:val="22"/>
          <w:lang w:val="en-US"/>
        </w:rPr>
        <w:t>aviours expected at each level.</w:t>
      </w:r>
    </w:p>
    <w:p w14:paraId="3109615C" w14:textId="77777777" w:rsidR="008D1ED1" w:rsidRPr="009F17BB" w:rsidRDefault="008D1ED1" w:rsidP="007878BD">
      <w:pPr>
        <w:pStyle w:val="PlainText"/>
        <w:spacing w:after="0" w:line="240" w:lineRule="auto"/>
        <w:rPr>
          <w:rFonts w:ascii="Public Sans" w:eastAsiaTheme="minorEastAsia" w:hAnsi="Public Sans" w:cs="Arial"/>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9F17BB" w14:paraId="0043FD06" w14:textId="77777777" w:rsidTr="006B768F">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1A4329" w:rsidRDefault="00513560" w:rsidP="000A561C">
            <w:pPr>
              <w:pStyle w:val="TableTextWhite0"/>
              <w:keepNext/>
              <w:jc w:val="both"/>
              <w:rPr>
                <w:rFonts w:ascii="Public Sans" w:hAnsi="Public Sans" w:cs="Arial"/>
                <w:szCs w:val="22"/>
              </w:rPr>
            </w:pPr>
            <w:r w:rsidRPr="001A4329">
              <w:rPr>
                <w:rFonts w:ascii="Public Sans" w:hAnsi="Public Sans" w:cs="Arial"/>
                <w:szCs w:val="22"/>
              </w:rPr>
              <w:t>FOCUS CAPABILITIES</w:t>
            </w:r>
          </w:p>
        </w:tc>
      </w:tr>
      <w:tr w:rsidR="00513560" w:rsidRPr="009F17BB" w14:paraId="286648A9" w14:textId="77777777" w:rsidTr="006B768F">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1A4329" w:rsidRDefault="00513560" w:rsidP="000A561C">
            <w:pPr>
              <w:pStyle w:val="TableText"/>
              <w:keepNext/>
              <w:rPr>
                <w:rFonts w:ascii="Public Sans" w:hAnsi="Public Sans" w:cs="Arial"/>
                <w:b/>
                <w:sz w:val="22"/>
                <w:szCs w:val="22"/>
              </w:rPr>
            </w:pPr>
            <w:r w:rsidRPr="001A4329">
              <w:rPr>
                <w:rFonts w:ascii="Public Sans" w:hAnsi="Public Sans" w:cs="Arial"/>
                <w:b/>
                <w:sz w:val="22"/>
                <w:szCs w:val="22"/>
              </w:rPr>
              <w:t>Capability group/sets</w:t>
            </w:r>
          </w:p>
        </w:tc>
        <w:tc>
          <w:tcPr>
            <w:tcW w:w="2977" w:type="dxa"/>
            <w:gridSpan w:val="2"/>
            <w:tcBorders>
              <w:bottom w:val="single" w:sz="12" w:space="0" w:color="auto"/>
            </w:tcBorders>
            <w:shd w:val="clear" w:color="auto" w:fill="BCBEC0"/>
            <w:hideMark/>
          </w:tcPr>
          <w:p w14:paraId="1E4D74D4" w14:textId="77777777" w:rsidR="00513560" w:rsidRPr="001A4329" w:rsidRDefault="00513560" w:rsidP="000A561C">
            <w:pPr>
              <w:pStyle w:val="TableText"/>
              <w:keepNext/>
              <w:rPr>
                <w:rFonts w:ascii="Public Sans" w:hAnsi="Public Sans" w:cs="Arial"/>
                <w:b/>
                <w:sz w:val="22"/>
                <w:szCs w:val="22"/>
              </w:rPr>
            </w:pPr>
            <w:r w:rsidRPr="001A4329">
              <w:rPr>
                <w:rFonts w:ascii="Public Sans" w:hAnsi="Public Sans" w:cs="Arial"/>
                <w:b/>
                <w:sz w:val="22"/>
                <w:szCs w:val="22"/>
              </w:rPr>
              <w:t>Capability name</w:t>
            </w:r>
          </w:p>
        </w:tc>
        <w:tc>
          <w:tcPr>
            <w:tcW w:w="141" w:type="dxa"/>
            <w:tcBorders>
              <w:bottom w:val="single" w:sz="12" w:space="0" w:color="auto"/>
            </w:tcBorders>
            <w:shd w:val="clear" w:color="auto" w:fill="BCBEC0"/>
          </w:tcPr>
          <w:p w14:paraId="1C87A1E4" w14:textId="77777777" w:rsidR="00513560" w:rsidRPr="001A4329" w:rsidRDefault="00513560" w:rsidP="000A561C">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A5A5623" w14:textId="77777777" w:rsidR="00513560" w:rsidRPr="001A4329" w:rsidRDefault="00513560" w:rsidP="000A561C">
            <w:pPr>
              <w:pStyle w:val="TableText"/>
              <w:keepNext/>
              <w:rPr>
                <w:rFonts w:ascii="Public Sans" w:hAnsi="Public Sans" w:cs="Arial"/>
                <w:b/>
                <w:sz w:val="22"/>
                <w:szCs w:val="22"/>
              </w:rPr>
            </w:pPr>
            <w:r w:rsidRPr="001A4329">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1A4329" w:rsidRDefault="00513560" w:rsidP="000A561C">
            <w:pPr>
              <w:pStyle w:val="TableText"/>
              <w:keepNext/>
              <w:jc w:val="both"/>
              <w:rPr>
                <w:rFonts w:ascii="Public Sans" w:hAnsi="Public Sans" w:cs="Arial"/>
                <w:b/>
                <w:sz w:val="22"/>
                <w:szCs w:val="22"/>
              </w:rPr>
            </w:pPr>
            <w:r w:rsidRPr="001A4329">
              <w:rPr>
                <w:rFonts w:ascii="Public Sans" w:hAnsi="Public Sans" w:cs="Arial"/>
                <w:b/>
                <w:sz w:val="22"/>
                <w:szCs w:val="22"/>
              </w:rPr>
              <w:t>Level</w:t>
            </w:r>
          </w:p>
        </w:tc>
      </w:tr>
      <w:tr w:rsidR="006B768F" w:rsidRPr="001A4329" w14:paraId="1119ECAE"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AC614CC"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2A9994BF" wp14:editId="67B7BB95">
                  <wp:extent cx="848360" cy="848360"/>
                  <wp:effectExtent l="0" t="0" r="8890" b="8890"/>
                  <wp:docPr id="26" name="Picture 2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C18E18E"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Value Diversity and Inclusion</w:t>
            </w:r>
          </w:p>
          <w:p w14:paraId="0191B96A"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Demonstrate inclusive behaviour and show respect for diverse backgrounds, experiences and perspectives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4E82CD28"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Encourage and include diverse perspectives in the development of policies and strategies</w:t>
            </w:r>
          </w:p>
          <w:p w14:paraId="0B055379"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Take advantage of diverse views and perspectives to develop new approaches to delivering outcomes</w:t>
            </w:r>
          </w:p>
          <w:p w14:paraId="66600306"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Build and monitor a workplace culture that enables diversity and fair and inclusive practices</w:t>
            </w:r>
          </w:p>
          <w:p w14:paraId="0C60F49E"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Implement practices and systems to ensure that individuals can participate to their fullest ability</w:t>
            </w:r>
          </w:p>
          <w:p w14:paraId="7E951967"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Recognise the value of individual differences to support broader organisational strategies</w:t>
            </w:r>
          </w:p>
          <w:p w14:paraId="38FC739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Address non-inclusive behaviours, practices and attitudes within the organisation</w:t>
            </w:r>
          </w:p>
          <w:p w14:paraId="47EC16CA"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Champion the business benefits generated by workforce diversity and inclusive practices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47332B88"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Advanced</w:t>
            </w:r>
          </w:p>
        </w:tc>
      </w:tr>
      <w:tr w:rsidR="006B768F" w:rsidRPr="001A4329" w14:paraId="1127EBDD"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F50151D"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43903854" wp14:editId="0ECDCD74">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E46ECD9"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Communicate Effectively</w:t>
            </w:r>
          </w:p>
          <w:p w14:paraId="31F92FA7"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3FA5E605"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Present with credibility, engage diverse audiences and test levels of understanding</w:t>
            </w:r>
          </w:p>
          <w:p w14:paraId="5A762B2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Translate technical and complex information clearly and concisely for diverse audiences</w:t>
            </w:r>
          </w:p>
          <w:p w14:paraId="026343A1"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Create opportunities for others to contribute to discussion and debate</w:t>
            </w:r>
          </w:p>
          <w:p w14:paraId="352628A4"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lastRenderedPageBreak/>
              <w:t>Contribute to and promote information sharing across the organisation</w:t>
            </w:r>
          </w:p>
          <w:p w14:paraId="13F1FB6B"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Manage complex communications that involve understanding and responding to multiple and divergent viewpoints</w:t>
            </w:r>
          </w:p>
          <w:p w14:paraId="4546E833"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Explore creative ways to engage diverse audiences and communicate information</w:t>
            </w:r>
          </w:p>
          <w:p w14:paraId="4C46CC6F"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Adjust style and approach to optimise outcomes</w:t>
            </w:r>
          </w:p>
          <w:p w14:paraId="531DAB58" w14:textId="77777777" w:rsidR="006B768F" w:rsidRPr="001A4329" w:rsidRDefault="006B768F" w:rsidP="006B768F">
            <w:pPr>
              <w:pStyle w:val="BodyText"/>
              <w:numPr>
                <w:ilvl w:val="0"/>
                <w:numId w:val="32"/>
              </w:numPr>
              <w:spacing w:before="0" w:after="0" w:line="240" w:lineRule="auto"/>
              <w:ind w:left="360" w:right="702"/>
              <w:jc w:val="both"/>
              <w:rPr>
                <w:rFonts w:ascii="Public Sans" w:hAnsi="Public Sans" w:cs="Arial"/>
                <w:color w:val="auto"/>
                <w:szCs w:val="22"/>
              </w:rPr>
            </w:pPr>
            <w:r w:rsidRPr="001A4329">
              <w:rPr>
                <w:rFonts w:ascii="Public Sans" w:hAnsi="Public Sans" w:cs="Arial"/>
                <w:color w:val="auto"/>
                <w:szCs w:val="22"/>
              </w:rPr>
              <w:t>Write fluently and persuasively in plain English and in a range of styles and formats</w:t>
            </w:r>
          </w:p>
        </w:tc>
        <w:tc>
          <w:tcPr>
            <w:tcW w:w="1701" w:type="dxa"/>
            <w:gridSpan w:val="2"/>
            <w:tcBorders>
              <w:top w:val="single" w:sz="8" w:space="0" w:color="BCBEC0"/>
              <w:left w:val="nil"/>
              <w:bottom w:val="single" w:sz="8" w:space="0" w:color="BCBEC0"/>
              <w:right w:val="nil"/>
            </w:tcBorders>
            <w:shd w:val="clear" w:color="auto" w:fill="FFFFFF" w:themeFill="background1"/>
          </w:tcPr>
          <w:p w14:paraId="344333D3"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lastRenderedPageBreak/>
              <w:t>Advanced</w:t>
            </w:r>
          </w:p>
        </w:tc>
      </w:tr>
      <w:tr w:rsidR="006B768F" w:rsidRPr="001A4329" w14:paraId="37BD62D2"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48233BF"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7784D4F9" wp14:editId="3DEB479F">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2080A7D"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Commit to Customer Service</w:t>
            </w:r>
          </w:p>
          <w:p w14:paraId="39875106"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173C3783"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Take responsibility for delivering high-quality customer-focused services</w:t>
            </w:r>
          </w:p>
          <w:p w14:paraId="7C2A5861" w14:textId="77777777" w:rsidR="006B768F" w:rsidRPr="001A4329" w:rsidRDefault="006B768F" w:rsidP="006B768F">
            <w:pPr>
              <w:pStyle w:val="BodyText"/>
              <w:numPr>
                <w:ilvl w:val="0"/>
                <w:numId w:val="32"/>
              </w:numPr>
              <w:spacing w:before="0" w:after="0" w:line="240" w:lineRule="auto"/>
              <w:ind w:left="360" w:right="702"/>
              <w:jc w:val="both"/>
              <w:rPr>
                <w:rFonts w:ascii="Public Sans" w:hAnsi="Public Sans" w:cs="Arial"/>
                <w:color w:val="auto"/>
                <w:szCs w:val="22"/>
              </w:rPr>
            </w:pPr>
            <w:r w:rsidRPr="001A4329">
              <w:rPr>
                <w:rFonts w:ascii="Public Sans" w:hAnsi="Public Sans" w:cs="Arial"/>
                <w:color w:val="auto"/>
                <w:szCs w:val="22"/>
              </w:rPr>
              <w:t>Design processes and policies based on the customer’s point of view and needs</w:t>
            </w:r>
          </w:p>
          <w:p w14:paraId="7F8D7F7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Understand and measure what is important to customers</w:t>
            </w:r>
          </w:p>
          <w:p w14:paraId="7260E128"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Use data and information to monitor and improve customer service delivery</w:t>
            </w:r>
          </w:p>
          <w:p w14:paraId="09AABA63"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Find opportunities to cooperate with internal and external stakeholders to improve outcomes for customers</w:t>
            </w:r>
          </w:p>
          <w:p w14:paraId="75BD2F5E"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Maintain relationships with key customers in area of expertise</w:t>
            </w:r>
          </w:p>
          <w:p w14:paraId="75CF2D52" w14:textId="77777777" w:rsidR="006B768F" w:rsidRPr="001A4329" w:rsidRDefault="006B768F" w:rsidP="006B768F">
            <w:pPr>
              <w:pStyle w:val="BodyText"/>
              <w:numPr>
                <w:ilvl w:val="0"/>
                <w:numId w:val="32"/>
              </w:numPr>
              <w:spacing w:before="0" w:after="0" w:line="240" w:lineRule="auto"/>
              <w:ind w:left="360" w:right="702"/>
              <w:jc w:val="both"/>
              <w:rPr>
                <w:rFonts w:ascii="Public Sans" w:hAnsi="Public Sans" w:cs="Arial"/>
                <w:color w:val="auto"/>
                <w:szCs w:val="22"/>
              </w:rPr>
            </w:pPr>
            <w:r w:rsidRPr="001A4329">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280A8C84"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Adept</w:t>
            </w:r>
          </w:p>
        </w:tc>
      </w:tr>
      <w:tr w:rsidR="006B768F" w:rsidRPr="001A4329" w14:paraId="0C5A8203"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CB49547"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073A60CB" wp14:editId="65A00BF5">
                  <wp:extent cx="855980" cy="855980"/>
                  <wp:effectExtent l="0" t="0" r="1270" b="1270"/>
                  <wp:docPr id="41" name="Picture 4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6CFB436"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Work Collaboratively</w:t>
            </w:r>
          </w:p>
          <w:p w14:paraId="5941595A"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3B0DB474"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Recognise outcomes achieved through effective collaboration between teams</w:t>
            </w:r>
          </w:p>
          <w:p w14:paraId="17D0890E"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Build cooperation and overcome barriers to information sharing, communication and collaboration across  the  organisation  and across government</w:t>
            </w:r>
          </w:p>
          <w:p w14:paraId="3626996E" w14:textId="77777777" w:rsidR="006B768F" w:rsidRPr="001A4329" w:rsidRDefault="006B768F" w:rsidP="006B768F">
            <w:pPr>
              <w:pStyle w:val="BodyText"/>
              <w:numPr>
                <w:ilvl w:val="0"/>
                <w:numId w:val="32"/>
              </w:numPr>
              <w:spacing w:before="0" w:after="0" w:line="240" w:lineRule="auto"/>
              <w:ind w:left="360" w:right="702"/>
              <w:jc w:val="both"/>
              <w:rPr>
                <w:rFonts w:ascii="Public Sans" w:hAnsi="Public Sans" w:cs="Arial"/>
                <w:color w:val="auto"/>
                <w:szCs w:val="22"/>
              </w:rPr>
            </w:pPr>
            <w:r w:rsidRPr="001A4329">
              <w:rPr>
                <w:rFonts w:ascii="Public Sans" w:hAnsi="Public Sans" w:cs="Arial"/>
                <w:color w:val="auto"/>
                <w:szCs w:val="22"/>
              </w:rPr>
              <w:t>Facilitate opportunities to engage and collaborate with stakeholders to develop joint solutions</w:t>
            </w:r>
          </w:p>
          <w:p w14:paraId="01D8E569"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lastRenderedPageBreak/>
              <w:t>Network extensively across government and organisations to increase collaboration</w:t>
            </w:r>
          </w:p>
          <w:p w14:paraId="78E59574"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Encourage others to use appropriate collaboration approaches and tools, including digital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1AA378B5"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lastRenderedPageBreak/>
              <w:t>Advanced</w:t>
            </w:r>
          </w:p>
        </w:tc>
      </w:tr>
      <w:tr w:rsidR="006B768F" w:rsidRPr="001A4329" w14:paraId="6DE860D3"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E6FFDE6"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06D7806F" wp14:editId="1466C684">
                  <wp:extent cx="855980" cy="855980"/>
                  <wp:effectExtent l="0" t="0" r="1270" b="1270"/>
                  <wp:docPr id="59" name="Picture 5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96C3C6B"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Plan and Prioritise</w:t>
            </w:r>
          </w:p>
          <w:p w14:paraId="6856A2DF"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5EB32239"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Understand the links between the business unit, organisation and the whole-of-government agenda</w:t>
            </w:r>
          </w:p>
          <w:p w14:paraId="1934BD0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Ensure business plan goals are clear and appropriate and include contingency provisions</w:t>
            </w:r>
          </w:p>
          <w:p w14:paraId="1745551F"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Monitor the progress of initiatives and make necessary adjustments</w:t>
            </w:r>
          </w:p>
          <w:p w14:paraId="59DF3EFB"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Anticipate and assess the impact of changes, including government policy and economic conditions, on business plans and initiatives and respond appropriately</w:t>
            </w:r>
          </w:p>
          <w:p w14:paraId="64801047"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Consider the implications of a wide range of complex issues and shift business priorities when necessary</w:t>
            </w:r>
          </w:p>
          <w:p w14:paraId="1FFD5F9E"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Undertake planning to help the organisation transition through change initiatives, and evaluate progress and outcomes to inform future planning</w:t>
            </w:r>
          </w:p>
        </w:tc>
        <w:tc>
          <w:tcPr>
            <w:tcW w:w="1701" w:type="dxa"/>
            <w:gridSpan w:val="2"/>
            <w:tcBorders>
              <w:top w:val="single" w:sz="8" w:space="0" w:color="BCBEC0"/>
              <w:left w:val="nil"/>
              <w:bottom w:val="single" w:sz="8" w:space="0" w:color="BCBEC0"/>
              <w:right w:val="nil"/>
            </w:tcBorders>
            <w:shd w:val="clear" w:color="auto" w:fill="FFFFFF" w:themeFill="background1"/>
          </w:tcPr>
          <w:p w14:paraId="5649F27C"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Advanced</w:t>
            </w:r>
          </w:p>
        </w:tc>
      </w:tr>
      <w:tr w:rsidR="006B768F" w:rsidRPr="001A4329" w14:paraId="44A47C7B"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3420E48"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7548672E" wp14:editId="75AB3888">
                  <wp:extent cx="855980" cy="855980"/>
                  <wp:effectExtent l="0" t="0" r="1270" b="1270"/>
                  <wp:docPr id="68" name="Picture 6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82AB833"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Demonstrate Accountability</w:t>
            </w:r>
          </w:p>
          <w:p w14:paraId="59E94069"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sz w:val="22"/>
                <w:szCs w:val="22"/>
              </w:rPr>
              <w:t>Be proactive and responsible for own actions, and adhere to legislation, policy and guidelines</w:t>
            </w:r>
          </w:p>
          <w:p w14:paraId="6458EBB6" w14:textId="77777777" w:rsidR="006B768F" w:rsidRPr="001A4329" w:rsidRDefault="006B768F" w:rsidP="00A0073A">
            <w:pPr>
              <w:spacing w:after="0" w:line="240" w:lineRule="auto"/>
              <w:ind w:firstLine="720"/>
              <w:rPr>
                <w:rFonts w:ascii="Public Sans" w:hAnsi="Public Sans" w:cs="Arial"/>
                <w:szCs w:val="22"/>
              </w:rPr>
            </w:pPr>
          </w:p>
        </w:tc>
        <w:tc>
          <w:tcPr>
            <w:tcW w:w="4611" w:type="dxa"/>
            <w:gridSpan w:val="3"/>
            <w:tcBorders>
              <w:top w:val="single" w:sz="8" w:space="0" w:color="BCBEC0"/>
              <w:left w:val="nil"/>
              <w:bottom w:val="single" w:sz="8" w:space="0" w:color="BCBEC0"/>
              <w:right w:val="nil"/>
            </w:tcBorders>
            <w:shd w:val="clear" w:color="auto" w:fill="FFFFFF" w:themeFill="background1"/>
          </w:tcPr>
          <w:p w14:paraId="425790B7"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Assess work outcomes and identify and share learnings to inform future actions</w:t>
            </w:r>
          </w:p>
          <w:p w14:paraId="34579007"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Ensure that own actions and those of others are focused on achieving organisational outcomes</w:t>
            </w:r>
          </w:p>
          <w:p w14:paraId="1E3D2454"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Exercise delegations responsibly</w:t>
            </w:r>
          </w:p>
          <w:p w14:paraId="2AA75E71"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Understand and apply high standards of financial probity with public  monies  and  other resources</w:t>
            </w:r>
          </w:p>
          <w:p w14:paraId="71DEEA2B"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Identify and implement safe work practices, taking a systematic risk management approach to ensure own and others’ health and safety</w:t>
            </w:r>
          </w:p>
          <w:p w14:paraId="0FCA5AA7"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Conduct and report on quality control audits</w:t>
            </w:r>
          </w:p>
          <w:p w14:paraId="610462DA"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lastRenderedPageBreak/>
              <w:t>Identify risks to successfully achieving goals, and take appropriate steps to mitigate those risks</w:t>
            </w:r>
          </w:p>
        </w:tc>
        <w:tc>
          <w:tcPr>
            <w:tcW w:w="1701" w:type="dxa"/>
            <w:gridSpan w:val="2"/>
            <w:tcBorders>
              <w:top w:val="single" w:sz="8" w:space="0" w:color="BCBEC0"/>
              <w:left w:val="nil"/>
              <w:bottom w:val="single" w:sz="8" w:space="0" w:color="BCBEC0"/>
              <w:right w:val="nil"/>
            </w:tcBorders>
            <w:shd w:val="clear" w:color="auto" w:fill="FFFFFF" w:themeFill="background1"/>
          </w:tcPr>
          <w:p w14:paraId="00512927"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lastRenderedPageBreak/>
              <w:t>Adept</w:t>
            </w:r>
          </w:p>
        </w:tc>
      </w:tr>
      <w:tr w:rsidR="006B768F" w:rsidRPr="001A4329" w14:paraId="54E7D14C"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A873C07"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5C552CEB" wp14:editId="64B0A506">
                  <wp:extent cx="848360" cy="848360"/>
                  <wp:effectExtent l="0" t="0" r="8890" b="8890"/>
                  <wp:docPr id="73" name="Picture 7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116CC9B"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Finance</w:t>
            </w:r>
          </w:p>
          <w:p w14:paraId="42B43E02"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sz w:val="22"/>
                <w:szCs w:val="22"/>
              </w:rPr>
              <w:t>Understand and apply financial processes to achieve value for money and minimise financial risk</w:t>
            </w:r>
          </w:p>
        </w:tc>
        <w:tc>
          <w:tcPr>
            <w:tcW w:w="4611" w:type="dxa"/>
            <w:gridSpan w:val="3"/>
            <w:tcBorders>
              <w:top w:val="single" w:sz="8" w:space="0" w:color="BCBEC0"/>
              <w:left w:val="nil"/>
              <w:bottom w:val="single" w:sz="8" w:space="0" w:color="BCBEC0"/>
              <w:right w:val="nil"/>
            </w:tcBorders>
            <w:shd w:val="clear" w:color="auto" w:fill="FFFFFF" w:themeFill="background1"/>
          </w:tcPr>
          <w:p w14:paraId="17BBBB8E"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Understand core financial terminology, policies and processes, and display knowledge of relevant recurrent and capital financial measures</w:t>
            </w:r>
          </w:p>
          <w:p w14:paraId="1816EE7C"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Understand the impacts of funding allocations on business planning and budgets</w:t>
            </w:r>
          </w:p>
          <w:p w14:paraId="42C7D1DB"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Identify discrepancies or variances in financial and budget  reports, and take corrective action</w:t>
            </w:r>
          </w:p>
          <w:p w14:paraId="06CA8AF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Know when to seek specialist advice and support and establish the relevant relationships</w:t>
            </w:r>
          </w:p>
          <w:p w14:paraId="2342C9E1"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Make decisions and prepare business cases, paying due regard to financial considerations</w:t>
            </w:r>
          </w:p>
        </w:tc>
        <w:tc>
          <w:tcPr>
            <w:tcW w:w="1701" w:type="dxa"/>
            <w:gridSpan w:val="2"/>
            <w:tcBorders>
              <w:top w:val="single" w:sz="8" w:space="0" w:color="BCBEC0"/>
              <w:left w:val="nil"/>
              <w:bottom w:val="single" w:sz="8" w:space="0" w:color="BCBEC0"/>
              <w:right w:val="nil"/>
            </w:tcBorders>
            <w:shd w:val="clear" w:color="auto" w:fill="FFFFFF" w:themeFill="background1"/>
          </w:tcPr>
          <w:p w14:paraId="54477888"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Adept</w:t>
            </w:r>
          </w:p>
        </w:tc>
      </w:tr>
      <w:tr w:rsidR="006B768F" w:rsidRPr="001A4329" w14:paraId="25E00EC3" w14:textId="77777777" w:rsidTr="006B768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0CD7D3D" w14:textId="77777777" w:rsidR="006B768F" w:rsidRPr="001A4329" w:rsidRDefault="006B768F" w:rsidP="00A0073A">
            <w:pPr>
              <w:keepNext/>
              <w:spacing w:after="0" w:line="240" w:lineRule="auto"/>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1FA30FA8" wp14:editId="086D505D">
                  <wp:extent cx="848360" cy="848360"/>
                  <wp:effectExtent l="0" t="0" r="8890" b="8890"/>
                  <wp:docPr id="93" name="Picture 9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64A414F" w14:textId="77777777" w:rsidR="006B768F" w:rsidRPr="001A4329" w:rsidRDefault="006B768F" w:rsidP="00A0073A">
            <w:pPr>
              <w:pStyle w:val="TableText"/>
              <w:keepNext/>
              <w:spacing w:before="0" w:after="0" w:line="240" w:lineRule="auto"/>
              <w:rPr>
                <w:rFonts w:ascii="Public Sans" w:hAnsi="Public Sans" w:cs="Arial"/>
                <w:b/>
                <w:sz w:val="22"/>
                <w:szCs w:val="22"/>
              </w:rPr>
            </w:pPr>
            <w:r w:rsidRPr="001A4329">
              <w:rPr>
                <w:rFonts w:ascii="Public Sans" w:hAnsi="Public Sans" w:cs="Arial"/>
                <w:b/>
                <w:sz w:val="22"/>
                <w:szCs w:val="22"/>
              </w:rPr>
              <w:t>Manage and Develop People</w:t>
            </w:r>
          </w:p>
          <w:p w14:paraId="49B85DB9"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Engage and motivate staff, and develop capability and potential in others</w:t>
            </w:r>
          </w:p>
        </w:tc>
        <w:tc>
          <w:tcPr>
            <w:tcW w:w="4611" w:type="dxa"/>
            <w:gridSpan w:val="3"/>
            <w:tcBorders>
              <w:top w:val="single" w:sz="8" w:space="0" w:color="BCBEC0"/>
              <w:left w:val="nil"/>
              <w:bottom w:val="single" w:sz="8" w:space="0" w:color="BCBEC0"/>
              <w:right w:val="nil"/>
            </w:tcBorders>
            <w:shd w:val="clear" w:color="auto" w:fill="FFFFFF" w:themeFill="background1"/>
          </w:tcPr>
          <w:p w14:paraId="40F06856"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Define and clearly communicate roles, responsibilities and performance standards to achieve team outcomes</w:t>
            </w:r>
          </w:p>
          <w:p w14:paraId="61DF74D2"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Adjust performance development processes to meet the diverse abilities and needs of individuals and teams</w:t>
            </w:r>
          </w:p>
          <w:p w14:paraId="5491845D"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Develop work plans that consider capability, strengths and opportunities for development</w:t>
            </w:r>
          </w:p>
          <w:p w14:paraId="6D8FC916"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Be aware of the influences of bias when managing team members</w:t>
            </w:r>
          </w:p>
          <w:p w14:paraId="40224103"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Seek feedback on own management capabilities and develop strategies to address any gaps</w:t>
            </w:r>
          </w:p>
          <w:p w14:paraId="7D24D8D8"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Address and resolve team and individual performance issues, including unsatisfactory performance, in a timely and effective way</w:t>
            </w:r>
          </w:p>
          <w:p w14:paraId="099FBE9F" w14:textId="77777777" w:rsidR="006B768F" w:rsidRPr="001A4329" w:rsidRDefault="006B768F" w:rsidP="006B768F">
            <w:pPr>
              <w:pStyle w:val="BodyText"/>
              <w:numPr>
                <w:ilvl w:val="0"/>
                <w:numId w:val="32"/>
              </w:numPr>
              <w:spacing w:before="0" w:after="0" w:line="240" w:lineRule="auto"/>
              <w:ind w:left="360" w:right="702"/>
              <w:rPr>
                <w:rFonts w:ascii="Public Sans" w:hAnsi="Public Sans" w:cs="Arial"/>
                <w:color w:val="auto"/>
                <w:szCs w:val="22"/>
              </w:rPr>
            </w:pPr>
            <w:r w:rsidRPr="001A4329">
              <w:rPr>
                <w:rFonts w:ascii="Public Sans" w:hAnsi="Public Sans" w:cs="Arial"/>
                <w:color w:val="auto"/>
                <w:szCs w:val="22"/>
              </w:rPr>
              <w:t>Monitor and report on team performance in line with established performance development frameworks</w:t>
            </w:r>
          </w:p>
        </w:tc>
        <w:tc>
          <w:tcPr>
            <w:tcW w:w="1701" w:type="dxa"/>
            <w:gridSpan w:val="2"/>
            <w:tcBorders>
              <w:top w:val="single" w:sz="8" w:space="0" w:color="BCBEC0"/>
              <w:left w:val="nil"/>
              <w:bottom w:val="single" w:sz="8" w:space="0" w:color="BCBEC0"/>
              <w:right w:val="nil"/>
            </w:tcBorders>
            <w:shd w:val="clear" w:color="auto" w:fill="FFFFFF" w:themeFill="background1"/>
          </w:tcPr>
          <w:p w14:paraId="50609FD2" w14:textId="77777777" w:rsidR="006B768F" w:rsidRPr="001A4329" w:rsidRDefault="006B768F" w:rsidP="00A0073A">
            <w:pPr>
              <w:pStyle w:val="TableText"/>
              <w:keepNext/>
              <w:spacing w:before="0" w:after="0" w:line="240" w:lineRule="auto"/>
              <w:rPr>
                <w:rFonts w:ascii="Public Sans" w:hAnsi="Public Sans" w:cs="Arial"/>
                <w:sz w:val="22"/>
                <w:szCs w:val="22"/>
              </w:rPr>
            </w:pPr>
            <w:r w:rsidRPr="001A4329">
              <w:rPr>
                <w:rFonts w:ascii="Public Sans" w:hAnsi="Public Sans" w:cs="Arial"/>
                <w:sz w:val="22"/>
                <w:szCs w:val="22"/>
              </w:rPr>
              <w:t>Adept</w:t>
            </w:r>
          </w:p>
        </w:tc>
      </w:tr>
    </w:tbl>
    <w:p w14:paraId="1D88AD4D" w14:textId="3DA70F87" w:rsidR="00C74EE5" w:rsidRPr="009F17BB" w:rsidRDefault="00C74EE5">
      <w:pPr>
        <w:spacing w:after="0" w:line="240" w:lineRule="auto"/>
        <w:rPr>
          <w:rFonts w:ascii="Public Sans" w:hAnsi="Public Sans" w:cs="Arial"/>
        </w:rPr>
      </w:pPr>
    </w:p>
    <w:p w14:paraId="1F6D2237" w14:textId="4D51E751" w:rsidR="00BD1817" w:rsidRPr="009F17BB" w:rsidRDefault="00BD1817">
      <w:pPr>
        <w:spacing w:after="0" w:line="240" w:lineRule="auto"/>
        <w:rPr>
          <w:rFonts w:ascii="Public Sans" w:hAnsi="Public Sans" w:cs="Arial"/>
        </w:rPr>
      </w:pPr>
    </w:p>
    <w:p w14:paraId="5A23F7EC" w14:textId="30EB0F59" w:rsidR="00086B68" w:rsidRPr="009F17BB" w:rsidRDefault="00086B68">
      <w:pPr>
        <w:spacing w:after="0" w:line="240" w:lineRule="auto"/>
        <w:rPr>
          <w:rFonts w:ascii="Public Sans" w:hAnsi="Public Sans" w:cs="Arial"/>
        </w:rPr>
      </w:pPr>
    </w:p>
    <w:p w14:paraId="2C0A0501" w14:textId="77777777" w:rsidR="006C5A71" w:rsidRPr="009F17BB" w:rsidRDefault="006C5A71" w:rsidP="006C5A71">
      <w:pPr>
        <w:pStyle w:val="Heading1"/>
        <w:rPr>
          <w:rFonts w:ascii="Public Sans" w:hAnsi="Public Sans"/>
        </w:rPr>
      </w:pPr>
      <w:r w:rsidRPr="009F17BB">
        <w:rPr>
          <w:rFonts w:ascii="Public Sans" w:hAnsi="Public Sans"/>
        </w:rPr>
        <w:t>Complementary capabilities</w:t>
      </w:r>
    </w:p>
    <w:p w14:paraId="176EB3AF" w14:textId="77777777" w:rsidR="006C5A71" w:rsidRPr="001A4329" w:rsidRDefault="006C5A71" w:rsidP="006C5A71">
      <w:pPr>
        <w:pStyle w:val="PlainText"/>
        <w:spacing w:before="62" w:line="276" w:lineRule="auto"/>
        <w:rPr>
          <w:rFonts w:ascii="Public Sans" w:eastAsiaTheme="minorEastAsia" w:hAnsi="Public Sans" w:cs="Arial"/>
          <w:sz w:val="22"/>
          <w:szCs w:val="22"/>
          <w:lang w:val="en-US"/>
        </w:rPr>
      </w:pPr>
      <w:r w:rsidRPr="001A4329">
        <w:rPr>
          <w:rFonts w:ascii="Public Sans" w:eastAsiaTheme="minorEastAsia" w:hAnsi="Public Sans" w:cs="Arial"/>
          <w:i/>
          <w:sz w:val="22"/>
          <w:szCs w:val="22"/>
          <w:lang w:val="en-US"/>
        </w:rPr>
        <w:t>Complementary capabilities</w:t>
      </w:r>
      <w:r w:rsidRPr="001A4329">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1A4329" w:rsidRDefault="006C5A71" w:rsidP="006C5A71">
      <w:pPr>
        <w:pStyle w:val="PlainText"/>
        <w:spacing w:before="62" w:line="276" w:lineRule="auto"/>
        <w:rPr>
          <w:rFonts w:ascii="Public Sans" w:eastAsiaTheme="minorEastAsia" w:hAnsi="Public Sans" w:cs="Arial"/>
          <w:sz w:val="22"/>
          <w:szCs w:val="22"/>
          <w:lang w:val="en-US"/>
        </w:rPr>
      </w:pPr>
      <w:r w:rsidRPr="001A4329">
        <w:rPr>
          <w:rFonts w:ascii="Public Sans" w:eastAsiaTheme="minorEastAsia" w:hAnsi="Public Sans" w:cs="Arial"/>
          <w:sz w:val="22"/>
          <w:szCs w:val="22"/>
          <w:lang w:val="en-US"/>
        </w:rPr>
        <w:t xml:space="preserve">Note: capabilities listed as ‘not essential’ for </w:t>
      </w:r>
      <w:r w:rsidR="00DD685B" w:rsidRPr="001A4329">
        <w:rPr>
          <w:rFonts w:ascii="Public Sans" w:eastAsiaTheme="minorEastAsia" w:hAnsi="Public Sans" w:cs="Arial"/>
          <w:sz w:val="22"/>
          <w:szCs w:val="22"/>
          <w:lang w:val="en-US"/>
        </w:rPr>
        <w:t>this role is</w:t>
      </w:r>
      <w:r w:rsidRPr="001A4329">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1A4329"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1A4329" w:rsidRDefault="006C5A71" w:rsidP="006C5A71">
            <w:pPr>
              <w:pStyle w:val="TableTextWhite0"/>
              <w:keepNext/>
              <w:jc w:val="both"/>
              <w:rPr>
                <w:rFonts w:ascii="Public Sans" w:hAnsi="Public Sans" w:cs="Arial"/>
                <w:szCs w:val="22"/>
              </w:rPr>
            </w:pPr>
            <w:r w:rsidRPr="001A4329">
              <w:rPr>
                <w:rFonts w:ascii="Public Sans" w:hAnsi="Public Sans" w:cs="Arial"/>
                <w:szCs w:val="22"/>
              </w:rPr>
              <w:t>COMPLEMENTARY CAPABILITIES</w:t>
            </w:r>
          </w:p>
        </w:tc>
      </w:tr>
      <w:tr w:rsidR="006C5A71" w:rsidRPr="001A4329"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1A4329" w:rsidRDefault="006C5A71" w:rsidP="006C5A71">
            <w:pPr>
              <w:pStyle w:val="TableText"/>
              <w:keepNext/>
              <w:rPr>
                <w:rFonts w:ascii="Public Sans" w:hAnsi="Public Sans" w:cs="Arial"/>
                <w:b/>
                <w:sz w:val="22"/>
                <w:szCs w:val="22"/>
              </w:rPr>
            </w:pPr>
            <w:r w:rsidRPr="001A4329">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1A4329" w:rsidRDefault="006C5A71" w:rsidP="006C5A71">
            <w:pPr>
              <w:pStyle w:val="TableText"/>
              <w:keepNext/>
              <w:rPr>
                <w:rFonts w:ascii="Public Sans" w:hAnsi="Public Sans" w:cs="Arial"/>
                <w:b/>
                <w:sz w:val="22"/>
                <w:szCs w:val="22"/>
              </w:rPr>
            </w:pPr>
            <w:r w:rsidRPr="001A4329">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1A4329" w:rsidRDefault="006C5A71" w:rsidP="006C5A71">
            <w:pPr>
              <w:pStyle w:val="TableText"/>
              <w:keepNext/>
              <w:rPr>
                <w:rFonts w:ascii="Public Sans" w:hAnsi="Public Sans" w:cs="Arial"/>
                <w:b/>
                <w:sz w:val="22"/>
                <w:szCs w:val="22"/>
              </w:rPr>
            </w:pPr>
            <w:r w:rsidRPr="001A4329">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1A4329" w:rsidRDefault="006C5A71" w:rsidP="006C5A71">
            <w:pPr>
              <w:pStyle w:val="TableText"/>
              <w:keepNext/>
              <w:jc w:val="both"/>
              <w:rPr>
                <w:rFonts w:ascii="Public Sans" w:hAnsi="Public Sans" w:cs="Arial"/>
                <w:b/>
                <w:sz w:val="22"/>
                <w:szCs w:val="22"/>
              </w:rPr>
            </w:pPr>
            <w:r w:rsidRPr="001A4329">
              <w:rPr>
                <w:rFonts w:ascii="Public Sans" w:hAnsi="Public Sans" w:cs="Arial"/>
                <w:b/>
                <w:sz w:val="22"/>
                <w:szCs w:val="22"/>
              </w:rPr>
              <w:t xml:space="preserve">Level </w:t>
            </w:r>
          </w:p>
        </w:tc>
      </w:tr>
      <w:tr w:rsidR="00EA36A0" w:rsidRPr="001A4329"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1A4329" w:rsidRDefault="00EA36A0" w:rsidP="006C5A71">
            <w:pPr>
              <w:keepNext/>
              <w:rPr>
                <w:rFonts w:ascii="Public Sans" w:hAnsi="Public Sans" w:cs="Arial"/>
                <w:szCs w:val="22"/>
              </w:rPr>
            </w:pPr>
            <w:r w:rsidRPr="001A4329">
              <w:rPr>
                <w:rFonts w:ascii="Public Sans" w:hAnsi="Public Sans" w:cs="Arial"/>
                <w:noProof/>
                <w:szCs w:val="22"/>
                <w:lang w:eastAsia="en-AU"/>
              </w:rPr>
              <w:drawing>
                <wp:inline distT="0" distB="0" distL="0" distR="0" wp14:anchorId="02E49444" wp14:editId="7A1811BC">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1A4329"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1A4329"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1A4329" w:rsidRDefault="00EA36A0" w:rsidP="006C5A71">
            <w:pPr>
              <w:pStyle w:val="TableText"/>
              <w:keepNext/>
              <w:rPr>
                <w:rFonts w:ascii="Public Sans" w:hAnsi="Public Sans" w:cs="Arial"/>
                <w:sz w:val="22"/>
                <w:szCs w:val="22"/>
              </w:rPr>
            </w:pPr>
          </w:p>
        </w:tc>
      </w:tr>
      <w:tr w:rsidR="00EA36A0" w:rsidRPr="001A4329" w14:paraId="1F9AC14F" w14:textId="77777777" w:rsidTr="00322B27">
        <w:tc>
          <w:tcPr>
            <w:tcW w:w="1470" w:type="dxa"/>
            <w:vMerge/>
          </w:tcPr>
          <w:p w14:paraId="3524E24A" w14:textId="77777777" w:rsidR="00EA36A0" w:rsidRPr="001A4329"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630A07CC" w14:textId="77777777" w:rsidR="00EA36A0" w:rsidRPr="001A4329" w:rsidRDefault="00EA36A0" w:rsidP="006C5A71">
            <w:pPr>
              <w:pStyle w:val="TableText"/>
              <w:keepNext/>
              <w:rPr>
                <w:rFonts w:ascii="Public Sans" w:hAnsi="Public Sans" w:cs="Arial"/>
                <w:sz w:val="22"/>
                <w:szCs w:val="22"/>
              </w:rPr>
            </w:pPr>
            <w:r w:rsidRPr="001A4329">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12DA11ED" w14:textId="77777777" w:rsidR="00EA36A0" w:rsidRPr="001A4329" w:rsidRDefault="00EA36A0" w:rsidP="006C5A71">
            <w:pPr>
              <w:rPr>
                <w:rFonts w:ascii="Public Sans" w:hAnsi="Public Sans" w:cs="Arial"/>
                <w:szCs w:val="22"/>
              </w:rPr>
            </w:pPr>
            <w:r w:rsidRPr="001A4329">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2EE6B64" w14:textId="435DB9A1" w:rsidR="00EA36A0" w:rsidRPr="001A4329" w:rsidRDefault="00377B23" w:rsidP="006C5A71">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EA36A0" w:rsidRPr="001A4329" w14:paraId="1B9198A9" w14:textId="77777777" w:rsidTr="00322B27">
        <w:tc>
          <w:tcPr>
            <w:tcW w:w="1470" w:type="dxa"/>
            <w:vMerge/>
          </w:tcPr>
          <w:p w14:paraId="0EF6AF58" w14:textId="77777777" w:rsidR="00EA36A0" w:rsidRPr="001A4329"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1A4329" w:rsidRDefault="00EA36A0" w:rsidP="006C5A71">
            <w:pPr>
              <w:pStyle w:val="TableText"/>
              <w:keepNext/>
              <w:rPr>
                <w:rFonts w:ascii="Public Sans" w:hAnsi="Public Sans" w:cs="Arial"/>
                <w:sz w:val="22"/>
                <w:szCs w:val="22"/>
              </w:rPr>
            </w:pPr>
            <w:r w:rsidRPr="001A4329">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1A4329" w:rsidRDefault="00EA36A0" w:rsidP="006C5A71">
            <w:pPr>
              <w:rPr>
                <w:rFonts w:ascii="Public Sans" w:hAnsi="Public Sans" w:cs="Arial"/>
                <w:szCs w:val="22"/>
              </w:rPr>
            </w:pPr>
            <w:r w:rsidRPr="001A4329">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12ECD95" w14:textId="5E550DAC" w:rsidR="00EA36A0" w:rsidRPr="001A4329" w:rsidRDefault="00377B23" w:rsidP="006C5A71">
                <w:pPr>
                  <w:pStyle w:val="TableText"/>
                  <w:keepNext/>
                  <w:rPr>
                    <w:rFonts w:ascii="Public Sans" w:hAnsi="Public Sans" w:cs="Arial"/>
                    <w:sz w:val="22"/>
                    <w:szCs w:val="22"/>
                  </w:rPr>
                </w:pPr>
                <w:r w:rsidRPr="001A4329">
                  <w:rPr>
                    <w:rFonts w:ascii="Public Sans" w:hAnsi="Public Sans" w:cs="Arial"/>
                    <w:sz w:val="22"/>
                    <w:szCs w:val="22"/>
                  </w:rPr>
                  <w:t>Advanced</w:t>
                </w:r>
              </w:p>
            </w:tc>
          </w:sdtContent>
        </w:sdt>
      </w:tr>
      <w:tr w:rsidR="00EA36A0" w:rsidRPr="001A4329" w14:paraId="4A15BD78" w14:textId="77777777" w:rsidTr="00322B27">
        <w:tc>
          <w:tcPr>
            <w:tcW w:w="1470" w:type="dxa"/>
            <w:vMerge/>
          </w:tcPr>
          <w:p w14:paraId="3B9A4278" w14:textId="77777777" w:rsidR="00EA36A0" w:rsidRPr="001A4329"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1A4329" w:rsidRDefault="00EA36A0" w:rsidP="006C5A71">
            <w:pPr>
              <w:pStyle w:val="TableText"/>
              <w:keepNext/>
              <w:rPr>
                <w:rFonts w:ascii="Public Sans" w:hAnsi="Public Sans" w:cs="Arial"/>
                <w:sz w:val="22"/>
                <w:szCs w:val="22"/>
              </w:rPr>
            </w:pPr>
            <w:r w:rsidRPr="001A4329">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1A4329" w:rsidRDefault="00EA36A0" w:rsidP="006C5A71">
            <w:pPr>
              <w:rPr>
                <w:rFonts w:ascii="Public Sans" w:hAnsi="Public Sans" w:cs="Arial"/>
                <w:szCs w:val="22"/>
              </w:rPr>
            </w:pPr>
            <w:r w:rsidRPr="001A4329">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56AB7B0" w14:textId="04E1F342" w:rsidR="00EA36A0" w:rsidRPr="001A4329" w:rsidRDefault="00377B23" w:rsidP="006C5A71">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EA36A0" w:rsidRPr="001A4329"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1A4329" w:rsidRDefault="00EA36A0" w:rsidP="006C5A71">
            <w:pPr>
              <w:keepNext/>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1A4329"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1A4329"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1A4329" w:rsidRDefault="00EA36A0" w:rsidP="00513560">
            <w:pPr>
              <w:pStyle w:val="TableText"/>
              <w:keepNext/>
              <w:rPr>
                <w:rFonts w:ascii="Public Sans" w:hAnsi="Public Sans" w:cs="Arial"/>
                <w:sz w:val="22"/>
                <w:szCs w:val="22"/>
              </w:rPr>
            </w:pPr>
          </w:p>
        </w:tc>
      </w:tr>
      <w:tr w:rsidR="00EA36A0" w:rsidRPr="001A4329"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1A4329"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1A4329" w:rsidRDefault="00EA36A0" w:rsidP="006C5A71">
            <w:pPr>
              <w:pStyle w:val="TableText"/>
              <w:rPr>
                <w:rFonts w:ascii="Public Sans" w:hAnsi="Public Sans" w:cs="Arial"/>
                <w:sz w:val="22"/>
                <w:szCs w:val="22"/>
              </w:rPr>
            </w:pPr>
            <w:r w:rsidRPr="001A4329">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1A4329" w:rsidRDefault="00EA36A0" w:rsidP="00513560">
            <w:pPr>
              <w:rPr>
                <w:rFonts w:ascii="Public Sans" w:hAnsi="Public Sans" w:cs="Arial"/>
                <w:szCs w:val="22"/>
              </w:rPr>
            </w:pPr>
            <w:r w:rsidRPr="001A4329">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37BD5DE8" w14:textId="7449327B" w:rsidR="00EA36A0"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Intermediate</w:t>
                </w:r>
              </w:p>
            </w:tc>
          </w:sdtContent>
        </w:sdt>
      </w:tr>
      <w:tr w:rsidR="00322B27" w:rsidRPr="001A4329"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1A4329" w:rsidRDefault="00322B27" w:rsidP="006C5A71">
            <w:pPr>
              <w:keepNext/>
              <w:rPr>
                <w:rFonts w:ascii="Public Sans" w:hAnsi="Public Sans" w:cs="Arial"/>
                <w:noProof/>
                <w:szCs w:val="22"/>
                <w:lang w:eastAsia="en-AU"/>
              </w:rPr>
            </w:pPr>
            <w:r w:rsidRPr="001A4329">
              <w:rPr>
                <w:rFonts w:ascii="Public Sans" w:hAnsi="Public Sans" w:cs="Arial"/>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1A4329"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1A4329"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1A4329" w:rsidRDefault="00322B27" w:rsidP="00513560">
            <w:pPr>
              <w:pStyle w:val="TableText"/>
              <w:keepNext/>
              <w:rPr>
                <w:rFonts w:ascii="Public Sans" w:hAnsi="Public Sans" w:cs="Arial"/>
                <w:sz w:val="22"/>
                <w:szCs w:val="22"/>
              </w:rPr>
            </w:pPr>
          </w:p>
        </w:tc>
      </w:tr>
      <w:tr w:rsidR="00322B27" w:rsidRPr="001A4329"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1A4329"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7EF247"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9216A1B" w14:textId="77777777" w:rsidR="00322B27" w:rsidRPr="001A4329" w:rsidRDefault="00322B27" w:rsidP="00513560">
            <w:pPr>
              <w:rPr>
                <w:rFonts w:ascii="Public Sans" w:hAnsi="Public Sans" w:cs="Arial"/>
                <w:szCs w:val="22"/>
              </w:rPr>
            </w:pPr>
            <w:r w:rsidRPr="001A4329">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31F05F42" w14:textId="6D65CD8D" w:rsidR="00322B27"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322B27" w:rsidRPr="001A4329"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1A4329"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1A4329" w:rsidRDefault="00322B27" w:rsidP="00513560">
            <w:pPr>
              <w:rPr>
                <w:rFonts w:ascii="Public Sans" w:hAnsi="Public Sans" w:cs="Arial"/>
                <w:szCs w:val="22"/>
              </w:rPr>
            </w:pPr>
            <w:r w:rsidRPr="001A4329">
              <w:rPr>
                <w:rFonts w:ascii="Public Sans" w:hAnsi="Public Sans" w:cs="Arial"/>
                <w:szCs w:val="22"/>
              </w:rPr>
              <w:t>Think, analyse and consider the broader context to develop practical solutions</w:t>
            </w:r>
          </w:p>
        </w:tc>
        <w:sdt>
          <w:sdtPr>
            <w:rPr>
              <w:rFonts w:ascii="Public Sans" w:hAnsi="Public Sans" w:cs="Arial"/>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A61BCA3" w14:textId="4B6E04F0" w:rsidR="00322B27"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322B27" w:rsidRPr="001A4329"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1A4329" w:rsidRDefault="00322B27" w:rsidP="006C5A71">
            <w:pPr>
              <w:keepNext/>
              <w:rPr>
                <w:rFonts w:ascii="Public Sans" w:hAnsi="Public Sans" w:cs="Arial"/>
                <w:szCs w:val="22"/>
              </w:rPr>
            </w:pPr>
            <w:r w:rsidRPr="001A4329">
              <w:rPr>
                <w:rFonts w:ascii="Public Sans" w:hAnsi="Public Sans" w:cs="Arial"/>
                <w:noProof/>
                <w:szCs w:val="22"/>
                <w:lang w:eastAsia="en-AU"/>
              </w:rPr>
              <w:drawing>
                <wp:inline distT="0" distB="0" distL="0" distR="0" wp14:anchorId="2B2826F8" wp14:editId="0F02D0F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1A4329"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1A4329"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1A4329" w:rsidRDefault="00322B27" w:rsidP="00BD1817">
            <w:pPr>
              <w:pStyle w:val="TableText"/>
              <w:keepNext/>
              <w:rPr>
                <w:rFonts w:ascii="Public Sans" w:hAnsi="Public Sans" w:cs="Arial"/>
                <w:sz w:val="22"/>
                <w:szCs w:val="22"/>
              </w:rPr>
            </w:pPr>
          </w:p>
        </w:tc>
      </w:tr>
      <w:tr w:rsidR="00322B27" w:rsidRPr="001A4329"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1A4329"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1A4329" w:rsidRDefault="00322B27" w:rsidP="00513560">
            <w:pPr>
              <w:rPr>
                <w:rFonts w:ascii="Public Sans" w:hAnsi="Public Sans" w:cs="Arial"/>
                <w:szCs w:val="22"/>
              </w:rPr>
            </w:pPr>
            <w:r w:rsidRPr="001A4329">
              <w:rPr>
                <w:rFonts w:ascii="Public Sans" w:hAnsi="Public Sans" w:cs="Arial"/>
                <w:szCs w:val="22"/>
              </w:rPr>
              <w:t>Understand and use available technologies to maximise efficiencies and effectiveness</w:t>
            </w:r>
          </w:p>
        </w:tc>
        <w:sdt>
          <w:sdtPr>
            <w:rPr>
              <w:rFonts w:ascii="Public Sans" w:hAnsi="Public Sans" w:cs="Arial"/>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5F88AC3F" w14:textId="24C99CA0" w:rsidR="00322B27" w:rsidRPr="001A4329" w:rsidRDefault="00377B23" w:rsidP="00BD1817">
                <w:pPr>
                  <w:pStyle w:val="TableText"/>
                  <w:keepNext/>
                  <w:rPr>
                    <w:rFonts w:ascii="Public Sans" w:hAnsi="Public Sans" w:cs="Arial"/>
                    <w:sz w:val="22"/>
                    <w:szCs w:val="22"/>
                  </w:rPr>
                </w:pPr>
                <w:r w:rsidRPr="001A4329">
                  <w:rPr>
                    <w:rFonts w:ascii="Public Sans" w:hAnsi="Public Sans" w:cs="Arial"/>
                    <w:sz w:val="22"/>
                    <w:szCs w:val="22"/>
                  </w:rPr>
                  <w:t>Intermediate</w:t>
                </w:r>
              </w:p>
            </w:tc>
          </w:sdtContent>
        </w:sdt>
      </w:tr>
      <w:tr w:rsidR="00322B27" w:rsidRPr="001A4329"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1A4329"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1A4329" w:rsidRDefault="00322B27" w:rsidP="00513560">
            <w:pPr>
              <w:rPr>
                <w:rFonts w:ascii="Public Sans" w:hAnsi="Public Sans" w:cs="Arial"/>
                <w:szCs w:val="22"/>
              </w:rPr>
            </w:pPr>
            <w:r w:rsidRPr="001A4329">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451CA4BB" w14:textId="28636723" w:rsidR="00322B27" w:rsidRPr="001A4329" w:rsidRDefault="00377B23" w:rsidP="00BD1817">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322B27" w:rsidRPr="001A4329"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1A4329"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1A4329" w:rsidRDefault="00322B27" w:rsidP="006C5A71">
            <w:pPr>
              <w:pStyle w:val="TableText"/>
              <w:rPr>
                <w:rFonts w:ascii="Public Sans" w:hAnsi="Public Sans" w:cs="Arial"/>
                <w:sz w:val="22"/>
                <w:szCs w:val="22"/>
              </w:rPr>
            </w:pPr>
            <w:r w:rsidRPr="001A4329">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1A4329" w:rsidRDefault="00322B27" w:rsidP="00513560">
            <w:pPr>
              <w:rPr>
                <w:rFonts w:ascii="Public Sans" w:hAnsi="Public Sans" w:cs="Arial"/>
                <w:szCs w:val="22"/>
              </w:rPr>
            </w:pPr>
            <w:r w:rsidRPr="001A4329">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6F00DF02" w14:textId="32D0C846" w:rsidR="00322B27" w:rsidRPr="001A4329" w:rsidRDefault="00377B23" w:rsidP="00BD1817">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r w:rsidR="00322B27" w:rsidRPr="001A4329"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1A4329" w:rsidRDefault="00322B27" w:rsidP="006C5A71">
            <w:pPr>
              <w:keepNext/>
              <w:rPr>
                <w:rFonts w:ascii="Public Sans" w:hAnsi="Public Sans" w:cs="Arial"/>
                <w:noProof/>
                <w:szCs w:val="22"/>
                <w:lang w:eastAsia="en-AU"/>
              </w:rPr>
            </w:pPr>
            <w:r w:rsidRPr="001A4329">
              <w:rPr>
                <w:rFonts w:ascii="Public Sans" w:hAnsi="Public Sans" w:cs="Arial"/>
                <w:noProof/>
                <w:szCs w:val="22"/>
                <w:lang w:eastAsia="en-AU"/>
              </w:rPr>
              <w:lastRenderedPageBreak/>
              <w:drawing>
                <wp:inline distT="0" distB="0" distL="0" distR="0" wp14:anchorId="473F6811" wp14:editId="50ACC4B2">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1A4329"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084FC6F1" w14:textId="77777777" w:rsidR="00322B27" w:rsidRPr="001A4329"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778FC1CC" w14:textId="77777777" w:rsidR="00322B27" w:rsidRPr="001A4329" w:rsidRDefault="00322B27" w:rsidP="00513560">
            <w:pPr>
              <w:pStyle w:val="TableText"/>
              <w:keepNext/>
              <w:rPr>
                <w:rFonts w:ascii="Public Sans" w:hAnsi="Public Sans" w:cs="Arial"/>
                <w:sz w:val="22"/>
                <w:szCs w:val="22"/>
              </w:rPr>
            </w:pPr>
          </w:p>
        </w:tc>
      </w:tr>
      <w:tr w:rsidR="00322B27" w:rsidRPr="001A4329"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1A4329"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1A4329" w:rsidRDefault="00322B27" w:rsidP="00513560">
            <w:pPr>
              <w:rPr>
                <w:rFonts w:ascii="Public Sans" w:hAnsi="Public Sans" w:cs="Arial"/>
                <w:szCs w:val="22"/>
              </w:rPr>
            </w:pPr>
            <w:r w:rsidRPr="001A4329">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738ABB4A" w14:textId="0306B630" w:rsidR="00322B27"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Intermediate</w:t>
                </w:r>
              </w:p>
            </w:tc>
          </w:sdtContent>
        </w:sdt>
      </w:tr>
      <w:tr w:rsidR="00322B27" w:rsidRPr="001A4329"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1A4329"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1A4329" w:rsidRDefault="00322B27" w:rsidP="006C5A71">
            <w:pPr>
              <w:pStyle w:val="TableText"/>
              <w:keepNext/>
              <w:rPr>
                <w:rFonts w:ascii="Public Sans" w:hAnsi="Public Sans" w:cs="Arial"/>
                <w:sz w:val="22"/>
                <w:szCs w:val="22"/>
              </w:rPr>
            </w:pPr>
            <w:r w:rsidRPr="001A4329">
              <w:rPr>
                <w:rFonts w:ascii="Public Sans" w:hAnsi="Public Sans" w:cs="Arial"/>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1A4329" w:rsidRDefault="00322B27" w:rsidP="00513560">
            <w:pPr>
              <w:rPr>
                <w:rFonts w:ascii="Public Sans" w:hAnsi="Public Sans" w:cs="Arial"/>
                <w:szCs w:val="22"/>
              </w:rPr>
            </w:pPr>
            <w:r w:rsidRPr="001A4329">
              <w:rPr>
                <w:rFonts w:ascii="Public Sans" w:hAnsi="Public Sans" w:cs="Arial"/>
                <w:szCs w:val="22"/>
              </w:rPr>
              <w:t>Manage people and resources effectively to achieve public value</w:t>
            </w:r>
          </w:p>
        </w:tc>
        <w:sdt>
          <w:sdtPr>
            <w:rPr>
              <w:rFonts w:ascii="Public Sans" w:hAnsi="Public Sans" w:cs="Arial"/>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59339C7E" w14:textId="38A26544" w:rsidR="00322B27"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Intermediate</w:t>
                </w:r>
              </w:p>
            </w:tc>
          </w:sdtContent>
        </w:sdt>
      </w:tr>
      <w:tr w:rsidR="00322B27" w:rsidRPr="001A4329"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1A4329"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087E7C49" w14:textId="77777777" w:rsidR="00322B27" w:rsidRPr="001A4329" w:rsidRDefault="00322B27" w:rsidP="006C5A71">
            <w:pPr>
              <w:pStyle w:val="TableText"/>
              <w:rPr>
                <w:rFonts w:ascii="Public Sans" w:hAnsi="Public Sans" w:cs="Arial"/>
                <w:sz w:val="22"/>
                <w:szCs w:val="22"/>
              </w:rPr>
            </w:pPr>
            <w:r w:rsidRPr="001A4329">
              <w:rPr>
                <w:rFonts w:ascii="Public Sans" w:hAnsi="Public Sans" w:cs="Arial"/>
                <w:sz w:val="22"/>
                <w:szCs w:val="22"/>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1A4329" w:rsidRDefault="00322B27" w:rsidP="00513560">
            <w:pPr>
              <w:rPr>
                <w:rFonts w:ascii="Public Sans" w:hAnsi="Public Sans" w:cs="Arial"/>
                <w:szCs w:val="22"/>
              </w:rPr>
            </w:pPr>
            <w:r w:rsidRPr="001A4329">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14:paraId="054401E8" w14:textId="57283CD7" w:rsidR="00322B27" w:rsidRPr="001A4329" w:rsidRDefault="00377B23" w:rsidP="00513560">
                <w:pPr>
                  <w:pStyle w:val="TableText"/>
                  <w:keepNext/>
                  <w:rPr>
                    <w:rFonts w:ascii="Public Sans" w:hAnsi="Public Sans" w:cs="Arial"/>
                    <w:sz w:val="22"/>
                    <w:szCs w:val="22"/>
                  </w:rPr>
                </w:pPr>
                <w:r w:rsidRPr="001A4329">
                  <w:rPr>
                    <w:rFonts w:ascii="Public Sans" w:hAnsi="Public Sans" w:cs="Arial"/>
                    <w:sz w:val="22"/>
                    <w:szCs w:val="22"/>
                  </w:rPr>
                  <w:t>Adept</w:t>
                </w:r>
              </w:p>
            </w:tc>
          </w:sdtContent>
        </w:sdt>
      </w:tr>
    </w:tbl>
    <w:p w14:paraId="1FE5C91D" w14:textId="77777777" w:rsidR="00197F8F" w:rsidRPr="009F17BB" w:rsidRDefault="00197F8F" w:rsidP="00CB121B">
      <w:pPr>
        <w:rPr>
          <w:rFonts w:ascii="Public Sans" w:hAnsi="Public Sans" w:cs="Arial"/>
        </w:rPr>
      </w:pPr>
    </w:p>
    <w:sectPr w:rsidR="00197F8F" w:rsidRPr="009F17BB"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A75F" w14:textId="77777777" w:rsidR="00910D89" w:rsidRDefault="00910D89" w:rsidP="00AC273D">
      <w:pPr>
        <w:spacing w:after="0" w:line="240" w:lineRule="auto"/>
      </w:pPr>
      <w:r>
        <w:separator/>
      </w:r>
    </w:p>
  </w:endnote>
  <w:endnote w:type="continuationSeparator" w:id="0">
    <w:p w14:paraId="3ADB0E07" w14:textId="77777777" w:rsidR="00910D89" w:rsidRDefault="00910D89"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059AD5AD"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377B23">
            <w:rPr>
              <w:noProof/>
              <w:lang w:eastAsia="en-AU"/>
            </w:rPr>
            <w:t>8</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095495F4"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B768F">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B679" w14:textId="77777777" w:rsidR="00910D89" w:rsidRDefault="00910D89" w:rsidP="00AC273D">
      <w:pPr>
        <w:spacing w:after="0" w:line="240" w:lineRule="auto"/>
      </w:pPr>
      <w:r>
        <w:separator/>
      </w:r>
    </w:p>
  </w:footnote>
  <w:footnote w:type="continuationSeparator" w:id="0">
    <w:p w14:paraId="5FF428D6" w14:textId="77777777" w:rsidR="00910D89" w:rsidRDefault="00910D89"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89D" w14:textId="33142B76" w:rsidR="008C131B" w:rsidRDefault="009F17BB"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5968A51C" wp14:editId="0B7B7298">
          <wp:simplePos x="0" y="0"/>
          <wp:positionH relativeFrom="page">
            <wp:posOffset>5920740</wp:posOffset>
          </wp:positionH>
          <wp:positionV relativeFrom="topMargin">
            <wp:posOffset>455749</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19E7F8C7"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49BEEC8C"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0FA12146" w14:textId="1A990600" w:rsidR="008C131B" w:rsidRPr="007F6816" w:rsidRDefault="007F6816" w:rsidP="000C65EE">
          <w:pPr>
            <w:pStyle w:val="Title"/>
            <w:spacing w:line="240" w:lineRule="auto"/>
            <w:rPr>
              <w:rFonts w:asciiTheme="majorHAnsi" w:hAnsiTheme="majorHAnsi" w:cstheme="majorHAnsi"/>
              <w:sz w:val="36"/>
              <w:szCs w:val="36"/>
            </w:rPr>
          </w:pPr>
          <w:r w:rsidRPr="007F6816">
            <w:rPr>
              <w:rFonts w:asciiTheme="majorHAnsi" w:hAnsiTheme="majorHAnsi" w:cstheme="majorHAnsi"/>
              <w:sz w:val="36"/>
              <w:szCs w:val="36"/>
            </w:rPr>
            <w:t>Generalist Manager</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3861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F0A2E"/>
    <w:multiLevelType w:val="hybridMultilevel"/>
    <w:tmpl w:val="631E0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F657E1"/>
    <w:multiLevelType w:val="hybridMultilevel"/>
    <w:tmpl w:val="C3F29B14"/>
    <w:lvl w:ilvl="0" w:tplc="D4347F00">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2562316">
    <w:abstractNumId w:val="9"/>
  </w:num>
  <w:num w:numId="2" w16cid:durableId="458111231">
    <w:abstractNumId w:val="7"/>
  </w:num>
  <w:num w:numId="3" w16cid:durableId="46732868">
    <w:abstractNumId w:val="6"/>
  </w:num>
  <w:num w:numId="4" w16cid:durableId="1589267196">
    <w:abstractNumId w:val="5"/>
  </w:num>
  <w:num w:numId="5" w16cid:durableId="2092464890">
    <w:abstractNumId w:val="4"/>
  </w:num>
  <w:num w:numId="6" w16cid:durableId="1636829980">
    <w:abstractNumId w:val="8"/>
  </w:num>
  <w:num w:numId="7" w16cid:durableId="42020429">
    <w:abstractNumId w:val="3"/>
  </w:num>
  <w:num w:numId="8" w16cid:durableId="1003969626">
    <w:abstractNumId w:val="2"/>
  </w:num>
  <w:num w:numId="9" w16cid:durableId="716440171">
    <w:abstractNumId w:val="1"/>
  </w:num>
  <w:num w:numId="10" w16cid:durableId="1710446096">
    <w:abstractNumId w:val="0"/>
  </w:num>
  <w:num w:numId="11" w16cid:durableId="899444935">
    <w:abstractNumId w:val="10"/>
  </w:num>
  <w:num w:numId="12" w16cid:durableId="1171027492">
    <w:abstractNumId w:val="24"/>
  </w:num>
  <w:num w:numId="13" w16cid:durableId="763308899">
    <w:abstractNumId w:val="24"/>
  </w:num>
  <w:num w:numId="14" w16cid:durableId="751390871">
    <w:abstractNumId w:val="13"/>
  </w:num>
  <w:num w:numId="15" w16cid:durableId="1963881099">
    <w:abstractNumId w:val="13"/>
  </w:num>
  <w:num w:numId="16" w16cid:durableId="1168251638">
    <w:abstractNumId w:val="13"/>
  </w:num>
  <w:num w:numId="17" w16cid:durableId="571887906">
    <w:abstractNumId w:val="13"/>
  </w:num>
  <w:num w:numId="18" w16cid:durableId="955480220">
    <w:abstractNumId w:val="13"/>
  </w:num>
  <w:num w:numId="19" w16cid:durableId="650713049">
    <w:abstractNumId w:val="13"/>
  </w:num>
  <w:num w:numId="20" w16cid:durableId="975379293">
    <w:abstractNumId w:val="25"/>
  </w:num>
  <w:num w:numId="21" w16cid:durableId="2046169973">
    <w:abstractNumId w:val="22"/>
  </w:num>
  <w:num w:numId="22" w16cid:durableId="1013190351">
    <w:abstractNumId w:val="19"/>
  </w:num>
  <w:num w:numId="23" w16cid:durableId="1481654164">
    <w:abstractNumId w:val="21"/>
  </w:num>
  <w:num w:numId="24" w16cid:durableId="211425266">
    <w:abstractNumId w:val="15"/>
  </w:num>
  <w:num w:numId="25" w16cid:durableId="1886218294">
    <w:abstractNumId w:val="26"/>
  </w:num>
  <w:num w:numId="26" w16cid:durableId="1993100508">
    <w:abstractNumId w:val="9"/>
  </w:num>
  <w:num w:numId="27" w16cid:durableId="1839036141">
    <w:abstractNumId w:val="23"/>
  </w:num>
  <w:num w:numId="28" w16cid:durableId="1065881868">
    <w:abstractNumId w:val="17"/>
  </w:num>
  <w:num w:numId="29" w16cid:durableId="376440013">
    <w:abstractNumId w:val="14"/>
  </w:num>
  <w:num w:numId="30" w16cid:durableId="157774649">
    <w:abstractNumId w:val="12"/>
  </w:num>
  <w:num w:numId="31" w16cid:durableId="2129659916">
    <w:abstractNumId w:val="9"/>
  </w:num>
  <w:num w:numId="32" w16cid:durableId="1621958390">
    <w:abstractNumId w:val="18"/>
  </w:num>
  <w:num w:numId="33" w16cid:durableId="1455558928">
    <w:abstractNumId w:val="16"/>
  </w:num>
  <w:num w:numId="34" w16cid:durableId="1298032309">
    <w:abstractNumId w:val="9"/>
  </w:num>
  <w:num w:numId="35" w16cid:durableId="1067533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80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06A8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17C7"/>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70B8"/>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4329"/>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0CA0"/>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1D9A"/>
    <w:rsid w:val="003726BA"/>
    <w:rsid w:val="00375A2D"/>
    <w:rsid w:val="00376812"/>
    <w:rsid w:val="00376972"/>
    <w:rsid w:val="003776D3"/>
    <w:rsid w:val="00377B2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4D8"/>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B768F"/>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0354"/>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7F6816"/>
    <w:rsid w:val="0080079A"/>
    <w:rsid w:val="00802CD3"/>
    <w:rsid w:val="00803E47"/>
    <w:rsid w:val="00803EEA"/>
    <w:rsid w:val="0080529D"/>
    <w:rsid w:val="00813F25"/>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11C"/>
    <w:rsid w:val="008F52FC"/>
    <w:rsid w:val="00901B0A"/>
    <w:rsid w:val="00903694"/>
    <w:rsid w:val="00910D89"/>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2DC"/>
    <w:rsid w:val="009D2ECB"/>
    <w:rsid w:val="009D32A7"/>
    <w:rsid w:val="009D3EB2"/>
    <w:rsid w:val="009D7C79"/>
    <w:rsid w:val="009E39AD"/>
    <w:rsid w:val="009E3EA7"/>
    <w:rsid w:val="009E575C"/>
    <w:rsid w:val="009E597C"/>
    <w:rsid w:val="009E6312"/>
    <w:rsid w:val="009F0890"/>
    <w:rsid w:val="009F0E18"/>
    <w:rsid w:val="009F17BB"/>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48A0"/>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3B60"/>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C7E03"/>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Text">
    <w:name w:val="Default Text"/>
    <w:basedOn w:val="Normal"/>
    <w:rsid w:val="009D22DC"/>
    <w:pPr>
      <w:spacing w:after="0" w:line="240" w:lineRule="auto"/>
      <w:jc w:val="both"/>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75BCE"/>
    <w:rsid w:val="0059691E"/>
    <w:rsid w:val="005A37C6"/>
    <w:rsid w:val="00681C26"/>
    <w:rsid w:val="00A11993"/>
    <w:rsid w:val="00A32830"/>
    <w:rsid w:val="00A848A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4D15A5DDC1BB43578E26B6BD2A2D2B5D">
    <w:name w:val="4D15A5DDC1BB43578E26B6BD2A2D2B5D"/>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5A4E-48C0-453B-A47B-C6E8F894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66</TotalTime>
  <Pages>1</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16</cp:revision>
  <dcterms:created xsi:type="dcterms:W3CDTF">2021-07-29T01:53:00Z</dcterms:created>
  <dcterms:modified xsi:type="dcterms:W3CDTF">2025-03-25T00:20:00Z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